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FC000" w14:textId="77777777" w:rsidR="00027C27" w:rsidRDefault="00027C27" w:rsidP="00B561C0"/>
    <w:p w14:paraId="442231EB" w14:textId="77777777" w:rsidR="00B269D2" w:rsidRPr="00343E40" w:rsidRDefault="00B269D2" w:rsidP="0031430F">
      <w:pPr>
        <w:rPr>
          <w:bCs/>
        </w:rPr>
      </w:pPr>
    </w:p>
    <w:p w14:paraId="6EE1D9DD" w14:textId="7897D84E" w:rsidR="00B269D2" w:rsidRDefault="009D4B4C" w:rsidP="009D4B4C">
      <w:pPr>
        <w:jc w:val="center"/>
      </w:pPr>
      <w:r>
        <w:rPr>
          <w:noProof/>
        </w:rPr>
        <w:drawing>
          <wp:inline distT="0" distB="0" distL="0" distR="0" wp14:anchorId="745213B5" wp14:editId="6F8D3056">
            <wp:extent cx="1514554" cy="1409700"/>
            <wp:effectExtent l="0" t="0" r="0" b="0"/>
            <wp:docPr id="2" name="Picture 2" descr="Shetland Pony Stud Book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tland Pony Stud Book Socie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6847" cy="1421142"/>
                    </a:xfrm>
                    <a:prstGeom prst="rect">
                      <a:avLst/>
                    </a:prstGeom>
                    <a:noFill/>
                    <a:ln>
                      <a:noFill/>
                    </a:ln>
                  </pic:spPr>
                </pic:pic>
              </a:graphicData>
            </a:graphic>
          </wp:inline>
        </w:drawing>
      </w:r>
    </w:p>
    <w:p w14:paraId="696FD6CA" w14:textId="77777777" w:rsidR="00B269D2" w:rsidRDefault="00B269D2" w:rsidP="00B269D2">
      <w:pPr>
        <w:jc w:val="center"/>
      </w:pPr>
    </w:p>
    <w:p w14:paraId="23F0C09A" w14:textId="77777777" w:rsidR="008079B2" w:rsidRDefault="008079B2" w:rsidP="00F227E0">
      <w:pPr>
        <w:rPr>
          <w:b/>
        </w:rPr>
      </w:pPr>
    </w:p>
    <w:p w14:paraId="66199C40" w14:textId="16271F29" w:rsidR="00B269D2" w:rsidRPr="00B269D2" w:rsidRDefault="000A6739" w:rsidP="00B269D2">
      <w:pPr>
        <w:jc w:val="center"/>
        <w:rPr>
          <w:b/>
        </w:rPr>
      </w:pPr>
      <w:r>
        <w:rPr>
          <w:b/>
        </w:rPr>
        <w:t>41</w:t>
      </w:r>
      <w:r w:rsidRPr="000A6739">
        <w:rPr>
          <w:b/>
          <w:vertAlign w:val="superscript"/>
        </w:rPr>
        <w:t>st</w:t>
      </w:r>
      <w:r>
        <w:rPr>
          <w:b/>
        </w:rPr>
        <w:t xml:space="preserve"> </w:t>
      </w:r>
      <w:r w:rsidR="00B269D2" w:rsidRPr="00B269D2">
        <w:rPr>
          <w:b/>
        </w:rPr>
        <w:t>Annual Breed Show</w:t>
      </w:r>
    </w:p>
    <w:p w14:paraId="7F8C27F3" w14:textId="77777777" w:rsidR="00B269D2" w:rsidRPr="00B269D2" w:rsidRDefault="00B269D2" w:rsidP="00B269D2">
      <w:pPr>
        <w:jc w:val="center"/>
        <w:rPr>
          <w:b/>
        </w:rPr>
      </w:pPr>
    </w:p>
    <w:p w14:paraId="3EE59A47" w14:textId="7D29414E" w:rsidR="00B269D2" w:rsidRPr="00B269D2" w:rsidRDefault="00B269D2" w:rsidP="00B269D2">
      <w:pPr>
        <w:jc w:val="center"/>
        <w:rPr>
          <w:b/>
        </w:rPr>
      </w:pPr>
      <w:r w:rsidRPr="00B269D2">
        <w:rPr>
          <w:b/>
        </w:rPr>
        <w:t xml:space="preserve">Sunday </w:t>
      </w:r>
      <w:r w:rsidR="000A6739">
        <w:rPr>
          <w:b/>
        </w:rPr>
        <w:t>4</w:t>
      </w:r>
      <w:r w:rsidRPr="00B269D2">
        <w:rPr>
          <w:b/>
          <w:vertAlign w:val="superscript"/>
        </w:rPr>
        <w:t>th</w:t>
      </w:r>
      <w:r w:rsidRPr="00B269D2">
        <w:rPr>
          <w:b/>
        </w:rPr>
        <w:t xml:space="preserve"> August 202</w:t>
      </w:r>
      <w:r w:rsidR="000A6739">
        <w:rPr>
          <w:b/>
        </w:rPr>
        <w:t>4</w:t>
      </w:r>
    </w:p>
    <w:p w14:paraId="095C5928" w14:textId="77777777" w:rsidR="00B269D2" w:rsidRDefault="00B269D2" w:rsidP="00B269D2">
      <w:pPr>
        <w:jc w:val="center"/>
      </w:pPr>
    </w:p>
    <w:p w14:paraId="36D51252" w14:textId="7BB6D2B6" w:rsidR="00B269D2" w:rsidRDefault="000A6739" w:rsidP="00B269D2">
      <w:pPr>
        <w:jc w:val="center"/>
      </w:pPr>
      <w:r>
        <w:t>South Of England Showground</w:t>
      </w:r>
    </w:p>
    <w:p w14:paraId="272CB5DF" w14:textId="76E18E42" w:rsidR="00B269D2" w:rsidRDefault="000A6739" w:rsidP="00B269D2">
      <w:pPr>
        <w:jc w:val="center"/>
      </w:pPr>
      <w:r>
        <w:t>Ardingley</w:t>
      </w:r>
    </w:p>
    <w:p w14:paraId="26793D42" w14:textId="0ABA6C19" w:rsidR="00B269D2" w:rsidRDefault="000A6739" w:rsidP="000A6739">
      <w:pPr>
        <w:jc w:val="center"/>
      </w:pPr>
      <w:r>
        <w:t>Sussex</w:t>
      </w:r>
    </w:p>
    <w:p w14:paraId="142FDE20" w14:textId="70D1F937" w:rsidR="00B269D2" w:rsidRDefault="000A6739" w:rsidP="00B269D2">
      <w:pPr>
        <w:jc w:val="center"/>
      </w:pPr>
      <w:r>
        <w:t>RH17 6TL</w:t>
      </w:r>
    </w:p>
    <w:p w14:paraId="5FE018A7" w14:textId="77777777" w:rsidR="00B269D2" w:rsidRDefault="00B269D2" w:rsidP="0031430F"/>
    <w:p w14:paraId="331EAE2A" w14:textId="77777777" w:rsidR="00B269D2" w:rsidRPr="00B269D2" w:rsidRDefault="00B269D2" w:rsidP="00B269D2">
      <w:pPr>
        <w:jc w:val="center"/>
        <w:rPr>
          <w:b/>
        </w:rPr>
      </w:pPr>
      <w:r w:rsidRPr="00B269D2">
        <w:rPr>
          <w:b/>
        </w:rPr>
        <w:t>Judges</w:t>
      </w:r>
    </w:p>
    <w:p w14:paraId="3B0C3F86" w14:textId="77777777" w:rsidR="00B269D2" w:rsidRDefault="00B269D2" w:rsidP="00B269D2">
      <w:pPr>
        <w:jc w:val="center"/>
      </w:pPr>
    </w:p>
    <w:p w14:paraId="5FEDCF58" w14:textId="7A1C0DC2" w:rsidR="00B269D2" w:rsidRDefault="00B269D2" w:rsidP="00B269D2">
      <w:pPr>
        <w:jc w:val="center"/>
      </w:pPr>
      <w:r>
        <w:t xml:space="preserve">Black Ponies: </w:t>
      </w:r>
      <w:r w:rsidR="009828C7">
        <w:t>Mrs R Bown, Sedgehill</w:t>
      </w:r>
    </w:p>
    <w:p w14:paraId="413850BD" w14:textId="43FEE6D5" w:rsidR="00B269D2" w:rsidRDefault="00B269D2" w:rsidP="00B269D2">
      <w:pPr>
        <w:jc w:val="center"/>
      </w:pPr>
      <w:r>
        <w:t xml:space="preserve">Coloured Ponies: </w:t>
      </w:r>
      <w:r w:rsidR="009828C7">
        <w:t>Mr N True, Covenham</w:t>
      </w:r>
    </w:p>
    <w:p w14:paraId="287E4079" w14:textId="67432085" w:rsidR="00B269D2" w:rsidRDefault="00B269D2" w:rsidP="00B269D2">
      <w:pPr>
        <w:jc w:val="center"/>
      </w:pPr>
      <w:r>
        <w:t xml:space="preserve">Small Ponies: </w:t>
      </w:r>
      <w:r w:rsidR="009828C7">
        <w:t>Mrs C Hodder, Eiger</w:t>
      </w:r>
    </w:p>
    <w:p w14:paraId="0E7C2552" w14:textId="4CAAFDDB" w:rsidR="00B269D2" w:rsidRDefault="00B269D2" w:rsidP="00B269D2">
      <w:pPr>
        <w:jc w:val="center"/>
      </w:pPr>
      <w:r>
        <w:t xml:space="preserve">Ridden Classes: </w:t>
      </w:r>
      <w:r w:rsidR="00A204E8">
        <w:t xml:space="preserve">Mr G Hurst, Crooksbury and Miss I Spence, </w:t>
      </w:r>
      <w:r w:rsidR="00BF1665">
        <w:t>Dusavik</w:t>
      </w:r>
    </w:p>
    <w:p w14:paraId="750E2F50" w14:textId="77777777" w:rsidR="00060185" w:rsidRDefault="00B269D2" w:rsidP="00060185">
      <w:pPr>
        <w:jc w:val="center"/>
      </w:pPr>
      <w:r>
        <w:t xml:space="preserve">Driven Classes: </w:t>
      </w:r>
      <w:r w:rsidR="00952ACC">
        <w:t>Ms J Hartland</w:t>
      </w:r>
    </w:p>
    <w:p w14:paraId="6A446A50" w14:textId="46267979" w:rsidR="0065606E" w:rsidRDefault="0065606E" w:rsidP="00060185">
      <w:pPr>
        <w:jc w:val="center"/>
      </w:pPr>
      <w:r>
        <w:t xml:space="preserve">Young </w:t>
      </w:r>
      <w:r w:rsidR="000B1D09">
        <w:t>H</w:t>
      </w:r>
      <w:r>
        <w:t>andlers</w:t>
      </w:r>
      <w:r w:rsidR="00ED29B1">
        <w:t>, Progeny</w:t>
      </w:r>
      <w:r w:rsidR="00060185">
        <w:t xml:space="preserve"> &amp; Veteran</w:t>
      </w:r>
      <w:r>
        <w:t>: Mrs D Tindale, Abbeyfield</w:t>
      </w:r>
    </w:p>
    <w:p w14:paraId="1B1AB8EF" w14:textId="77777777" w:rsidR="00B269D2" w:rsidRDefault="00B269D2" w:rsidP="0031430F"/>
    <w:p w14:paraId="6B3570D4" w14:textId="77777777" w:rsidR="00FE031D" w:rsidRPr="00FE031D" w:rsidRDefault="00FE031D" w:rsidP="00B269D2">
      <w:pPr>
        <w:jc w:val="center"/>
        <w:rPr>
          <w:b/>
        </w:rPr>
      </w:pPr>
      <w:r w:rsidRPr="00FE031D">
        <w:rPr>
          <w:b/>
        </w:rPr>
        <w:t>CONTACTS FOR ENQUIRIES</w:t>
      </w:r>
    </w:p>
    <w:p w14:paraId="0EA22AE9" w14:textId="77777777" w:rsidR="0019274B" w:rsidRDefault="0019274B" w:rsidP="0019274B"/>
    <w:p w14:paraId="2614175E" w14:textId="7706F21E" w:rsidR="00FE031D" w:rsidRDefault="0019274B" w:rsidP="00C4644E">
      <w:r>
        <w:t xml:space="preserve">Mrs J Jones                                               </w:t>
      </w:r>
      <w:r w:rsidR="00594F5D">
        <w:t xml:space="preserve">  </w:t>
      </w:r>
      <w:r>
        <w:t xml:space="preserve"> Countess De La Warr</w:t>
      </w:r>
    </w:p>
    <w:p w14:paraId="2054F723" w14:textId="16B41EFA" w:rsidR="0019274B" w:rsidRDefault="0019274B" w:rsidP="00C4644E">
      <w:r>
        <w:t>Tel: 01323763405                                         Tel: 01892770790</w:t>
      </w:r>
      <w:r w:rsidR="000B1D09">
        <w:t xml:space="preserve"> or 07876563277</w:t>
      </w:r>
    </w:p>
    <w:p w14:paraId="730BCA9F" w14:textId="44F903EB" w:rsidR="0019274B" w:rsidRDefault="0019274B" w:rsidP="00C4644E">
      <w:r>
        <w:t xml:space="preserve">Email: </w:t>
      </w:r>
      <w:hyperlink r:id="rId9" w:history="1">
        <w:r w:rsidRPr="0019274B">
          <w:rPr>
            <w:rStyle w:val="Hyperlink"/>
            <w:color w:val="auto"/>
            <w:u w:val="none"/>
          </w:rPr>
          <w:t>buxtedshetlands@btinternet.com</w:t>
        </w:r>
      </w:hyperlink>
      <w:r w:rsidRPr="0019274B">
        <w:t xml:space="preserve">      </w:t>
      </w:r>
      <w:r>
        <w:t>Email: ad@buckhurstpark.co.uk</w:t>
      </w:r>
    </w:p>
    <w:p w14:paraId="6BD1310F" w14:textId="7E54F852" w:rsidR="00FE031D" w:rsidRDefault="00FE031D" w:rsidP="00FE031D">
      <w:pPr>
        <w:jc w:val="center"/>
      </w:pPr>
    </w:p>
    <w:p w14:paraId="1CC74D2A" w14:textId="77777777" w:rsidR="0019274B" w:rsidRDefault="0019274B" w:rsidP="00FE031D">
      <w:pPr>
        <w:jc w:val="center"/>
      </w:pPr>
    </w:p>
    <w:p w14:paraId="53540A54" w14:textId="674CE5D7" w:rsidR="00FE031D" w:rsidRDefault="0071234F" w:rsidP="00FE031D">
      <w:pPr>
        <w:jc w:val="center"/>
        <w:rPr>
          <w:b/>
          <w:bCs/>
          <w:u w:val="single"/>
        </w:rPr>
      </w:pPr>
      <w:r w:rsidRPr="00C92963">
        <w:rPr>
          <w:b/>
          <w:bCs/>
          <w:u w:val="single"/>
        </w:rPr>
        <w:t xml:space="preserve">CLOSING DATE FOR ENTRIES: </w:t>
      </w:r>
      <w:r w:rsidR="00DD2AA6">
        <w:rPr>
          <w:b/>
          <w:bCs/>
          <w:u w:val="single"/>
        </w:rPr>
        <w:t>1</w:t>
      </w:r>
      <w:r w:rsidR="00DD2AA6" w:rsidRPr="00DD2AA6">
        <w:rPr>
          <w:b/>
          <w:bCs/>
          <w:u w:val="single"/>
          <w:vertAlign w:val="superscript"/>
        </w:rPr>
        <w:t>ST</w:t>
      </w:r>
      <w:r w:rsidR="00DD2AA6">
        <w:rPr>
          <w:b/>
          <w:bCs/>
          <w:u w:val="single"/>
        </w:rPr>
        <w:t xml:space="preserve"> JULY</w:t>
      </w:r>
      <w:r w:rsidR="00BF1665">
        <w:rPr>
          <w:b/>
          <w:bCs/>
          <w:u w:val="single"/>
        </w:rPr>
        <w:t xml:space="preserve"> 2024</w:t>
      </w:r>
    </w:p>
    <w:p w14:paraId="2FB98961" w14:textId="7BD81B43" w:rsidR="00DB5096" w:rsidRDefault="00DB5096" w:rsidP="00FE031D">
      <w:pPr>
        <w:jc w:val="center"/>
        <w:rPr>
          <w:b/>
          <w:bCs/>
          <w:u w:val="single"/>
        </w:rPr>
      </w:pPr>
    </w:p>
    <w:p w14:paraId="2C9ACF0E" w14:textId="64B21A4D" w:rsidR="00DB5096" w:rsidRPr="00DB5096" w:rsidRDefault="00DB5096" w:rsidP="00FE031D">
      <w:pPr>
        <w:jc w:val="center"/>
      </w:pPr>
      <w:r w:rsidRPr="00DB5096">
        <w:t>Online entries available via:</w:t>
      </w:r>
    </w:p>
    <w:p w14:paraId="7F26C6B5" w14:textId="77777777" w:rsidR="00DB5096" w:rsidRDefault="00DB5096" w:rsidP="0057689D"/>
    <w:p w14:paraId="463C5594" w14:textId="10581199" w:rsidR="00C4644E" w:rsidRPr="00C03395" w:rsidRDefault="00C03395" w:rsidP="00994332">
      <w:pPr>
        <w:jc w:val="center"/>
        <w:rPr>
          <w:b/>
          <w:bCs/>
          <w:color w:val="FF0000"/>
        </w:rPr>
      </w:pPr>
      <w:r>
        <w:t xml:space="preserve"> </w:t>
      </w:r>
      <w:r w:rsidRPr="00C03395">
        <w:rPr>
          <w:b/>
          <w:bCs/>
          <w:color w:val="FF0000"/>
        </w:rPr>
        <w:t xml:space="preserve"> </w:t>
      </w:r>
      <w:r w:rsidR="00C97342">
        <w:rPr>
          <w:noProof/>
        </w:rPr>
        <w:drawing>
          <wp:inline distT="0" distB="0" distL="0" distR="0" wp14:anchorId="196B5ADF" wp14:editId="02A188A7">
            <wp:extent cx="1049020" cy="122602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4406" cy="1244008"/>
                    </a:xfrm>
                    <a:prstGeom prst="rect">
                      <a:avLst/>
                    </a:prstGeom>
                    <a:noFill/>
                    <a:ln>
                      <a:noFill/>
                    </a:ln>
                  </pic:spPr>
                </pic:pic>
              </a:graphicData>
            </a:graphic>
          </wp:inline>
        </w:drawing>
      </w:r>
    </w:p>
    <w:p w14:paraId="622234FE" w14:textId="79C1D76F" w:rsidR="0057689D" w:rsidRDefault="0057689D" w:rsidP="0057689D">
      <w:pPr>
        <w:jc w:val="center"/>
      </w:pPr>
      <w:r>
        <w:t>www.showingscene.com</w:t>
      </w:r>
    </w:p>
    <w:p w14:paraId="691B5B4C" w14:textId="77777777" w:rsidR="00C4644E" w:rsidRDefault="00C4644E" w:rsidP="00810748"/>
    <w:p w14:paraId="58145DCC" w14:textId="37CAE6AF" w:rsidR="00810748" w:rsidRDefault="00810748" w:rsidP="00531A1F">
      <w:pPr>
        <w:jc w:val="center"/>
      </w:pPr>
      <w:r>
        <w:t xml:space="preserve">Affiliated to </w:t>
      </w:r>
      <w:r w:rsidR="00531A1F">
        <w:t>the National Pony Society and the British Driving Society</w:t>
      </w:r>
    </w:p>
    <w:p w14:paraId="0247A78F" w14:textId="77777777" w:rsidR="00F6208F" w:rsidRDefault="00F6208F" w:rsidP="00AB6EF5">
      <w:pPr>
        <w:jc w:val="center"/>
      </w:pPr>
    </w:p>
    <w:p w14:paraId="580583B4" w14:textId="711308DB" w:rsidR="00AB6EF5" w:rsidRDefault="00F304F0" w:rsidP="00AB6EF5">
      <w:pPr>
        <w:jc w:val="center"/>
        <w:rPr>
          <w:b/>
          <w:bCs/>
          <w:sz w:val="20"/>
          <w:u w:val="single"/>
        </w:rPr>
      </w:pPr>
      <w:r w:rsidRPr="00F304F0">
        <w:rPr>
          <w:b/>
          <w:bCs/>
          <w:sz w:val="20"/>
          <w:u w:val="single"/>
        </w:rPr>
        <w:lastRenderedPageBreak/>
        <w:t>INFORMATION FOR EXHIBITORS AND VISITORS TO THE BREED SHOW 202</w:t>
      </w:r>
      <w:r w:rsidR="00655AEC">
        <w:rPr>
          <w:b/>
          <w:bCs/>
          <w:sz w:val="20"/>
          <w:u w:val="single"/>
        </w:rPr>
        <w:t>4</w:t>
      </w:r>
    </w:p>
    <w:p w14:paraId="1B2DC329" w14:textId="45A4C2ED" w:rsidR="00F304F0" w:rsidRDefault="00F304F0" w:rsidP="00AB6EF5">
      <w:pPr>
        <w:jc w:val="center"/>
        <w:rPr>
          <w:b/>
          <w:bCs/>
          <w:sz w:val="20"/>
          <w:u w:val="single"/>
        </w:rPr>
      </w:pPr>
    </w:p>
    <w:p w14:paraId="24DDA4D1" w14:textId="1C9A4287" w:rsidR="00BF1665" w:rsidRDefault="00037E3E" w:rsidP="00BF1665">
      <w:pPr>
        <w:rPr>
          <w:sz w:val="20"/>
        </w:rPr>
      </w:pPr>
      <w:r>
        <w:rPr>
          <w:sz w:val="20"/>
        </w:rPr>
        <w:t xml:space="preserve">The </w:t>
      </w:r>
      <w:r w:rsidR="000B1164">
        <w:rPr>
          <w:sz w:val="20"/>
        </w:rPr>
        <w:t>202</w:t>
      </w:r>
      <w:r w:rsidR="00655AEC">
        <w:rPr>
          <w:sz w:val="20"/>
        </w:rPr>
        <w:t>4</w:t>
      </w:r>
      <w:r w:rsidR="000B1164">
        <w:rPr>
          <w:sz w:val="20"/>
        </w:rPr>
        <w:t xml:space="preserve"> SPS-BS </w:t>
      </w:r>
      <w:r>
        <w:rPr>
          <w:sz w:val="20"/>
        </w:rPr>
        <w:t>Breed Show Committee</w:t>
      </w:r>
      <w:r w:rsidR="008B0A0C">
        <w:rPr>
          <w:sz w:val="20"/>
        </w:rPr>
        <w:t xml:space="preserve"> </w:t>
      </w:r>
      <w:r>
        <w:rPr>
          <w:sz w:val="20"/>
        </w:rPr>
        <w:t>extend</w:t>
      </w:r>
      <w:r w:rsidR="000B1164">
        <w:rPr>
          <w:sz w:val="20"/>
        </w:rPr>
        <w:t>s</w:t>
      </w:r>
      <w:r>
        <w:rPr>
          <w:sz w:val="20"/>
        </w:rPr>
        <w:t xml:space="preserve"> a warm invitation to </w:t>
      </w:r>
      <w:r w:rsidR="008B0A0C">
        <w:rPr>
          <w:sz w:val="20"/>
        </w:rPr>
        <w:t>Shetland Pony owners, breeders</w:t>
      </w:r>
      <w:r w:rsidR="001B4038">
        <w:rPr>
          <w:sz w:val="20"/>
        </w:rPr>
        <w:t>, enthusiasts</w:t>
      </w:r>
      <w:r w:rsidR="000B1164">
        <w:rPr>
          <w:sz w:val="20"/>
        </w:rPr>
        <w:t xml:space="preserve"> and</w:t>
      </w:r>
      <w:r w:rsidR="001B4038">
        <w:rPr>
          <w:sz w:val="20"/>
        </w:rPr>
        <w:t xml:space="preserve"> friends old and new to join them </w:t>
      </w:r>
      <w:r w:rsidR="000B1164">
        <w:rPr>
          <w:sz w:val="20"/>
        </w:rPr>
        <w:t xml:space="preserve">at the </w:t>
      </w:r>
      <w:r w:rsidR="00BF1665">
        <w:rPr>
          <w:sz w:val="20"/>
        </w:rPr>
        <w:t>South of England Showground</w:t>
      </w:r>
      <w:r w:rsidR="000B1164">
        <w:rPr>
          <w:sz w:val="20"/>
        </w:rPr>
        <w:t xml:space="preserve"> </w:t>
      </w:r>
      <w:r w:rsidR="00507C0C">
        <w:rPr>
          <w:sz w:val="20"/>
        </w:rPr>
        <w:t>for the 4</w:t>
      </w:r>
      <w:r w:rsidR="00BF1665">
        <w:rPr>
          <w:sz w:val="20"/>
        </w:rPr>
        <w:t>1</w:t>
      </w:r>
      <w:r w:rsidR="00BF1665" w:rsidRPr="00BF1665">
        <w:rPr>
          <w:sz w:val="20"/>
          <w:vertAlign w:val="superscript"/>
        </w:rPr>
        <w:t>st</w:t>
      </w:r>
      <w:r w:rsidR="00BF1665">
        <w:rPr>
          <w:sz w:val="20"/>
        </w:rPr>
        <w:t xml:space="preserve"> </w:t>
      </w:r>
      <w:r w:rsidR="00507C0C">
        <w:rPr>
          <w:sz w:val="20"/>
        </w:rPr>
        <w:t xml:space="preserve">Breed Show being held on Sunday </w:t>
      </w:r>
      <w:r w:rsidR="00BF1665">
        <w:rPr>
          <w:sz w:val="20"/>
        </w:rPr>
        <w:t>4</w:t>
      </w:r>
      <w:r w:rsidR="00BF1665" w:rsidRPr="00BF1665">
        <w:rPr>
          <w:sz w:val="20"/>
          <w:vertAlign w:val="superscript"/>
        </w:rPr>
        <w:t>th</w:t>
      </w:r>
      <w:r w:rsidR="00BF1665">
        <w:rPr>
          <w:sz w:val="20"/>
        </w:rPr>
        <w:t xml:space="preserve"> August</w:t>
      </w:r>
      <w:r w:rsidR="00507C0C">
        <w:rPr>
          <w:sz w:val="20"/>
        </w:rPr>
        <w:t>.</w:t>
      </w:r>
    </w:p>
    <w:p w14:paraId="50654304" w14:textId="61ED3664" w:rsidR="00AB6EF5" w:rsidRPr="00BF1665" w:rsidRDefault="00AB6EF5" w:rsidP="00BF1665">
      <w:pPr>
        <w:pStyle w:val="xmsonormal"/>
        <w:rPr>
          <w:rFonts w:ascii="Arial" w:hAnsi="Arial" w:cs="Arial"/>
          <w:sz w:val="20"/>
          <w:szCs w:val="20"/>
        </w:rPr>
      </w:pPr>
    </w:p>
    <w:p w14:paraId="14315A1C" w14:textId="0541F077" w:rsidR="004D71B9" w:rsidRPr="004D71B9" w:rsidRDefault="004D71B9" w:rsidP="004B5257">
      <w:pPr>
        <w:rPr>
          <w:sz w:val="20"/>
        </w:rPr>
      </w:pPr>
      <w:r w:rsidRPr="004D71B9">
        <w:rPr>
          <w:sz w:val="20"/>
        </w:rPr>
        <w:t xml:space="preserve">Dogs </w:t>
      </w:r>
      <w:r w:rsidR="001D400E">
        <w:rPr>
          <w:sz w:val="20"/>
        </w:rPr>
        <w:t xml:space="preserve">are welcome but </w:t>
      </w:r>
      <w:r w:rsidRPr="004D71B9">
        <w:rPr>
          <w:sz w:val="20"/>
        </w:rPr>
        <w:t>must be kept on leads at all times whilst on the showground and it is the responsibility of the owners to clean up after their dogs.</w:t>
      </w:r>
    </w:p>
    <w:p w14:paraId="445A98B2" w14:textId="77777777" w:rsidR="004D71B9" w:rsidRPr="004D71B9" w:rsidRDefault="004D71B9" w:rsidP="004B5257">
      <w:pPr>
        <w:rPr>
          <w:sz w:val="20"/>
        </w:rPr>
      </w:pPr>
    </w:p>
    <w:p w14:paraId="62A0CB2A" w14:textId="53AA969C" w:rsidR="004B5257" w:rsidRPr="007E0AAF" w:rsidRDefault="008414E2" w:rsidP="004B5257">
      <w:pPr>
        <w:rPr>
          <w:sz w:val="20"/>
        </w:rPr>
      </w:pPr>
      <w:r w:rsidRPr="007E0AAF">
        <w:rPr>
          <w:b/>
          <w:bCs/>
          <w:sz w:val="20"/>
        </w:rPr>
        <w:t>CATERING</w:t>
      </w:r>
      <w:r w:rsidRPr="007E0AAF">
        <w:rPr>
          <w:sz w:val="20"/>
        </w:rPr>
        <w:t xml:space="preserve"> </w:t>
      </w:r>
      <w:r w:rsidR="00A140F9" w:rsidRPr="007E0AAF">
        <w:rPr>
          <w:sz w:val="20"/>
        </w:rPr>
        <w:t>–</w:t>
      </w:r>
      <w:r w:rsidRPr="007E0AAF">
        <w:rPr>
          <w:sz w:val="20"/>
        </w:rPr>
        <w:t xml:space="preserve"> </w:t>
      </w:r>
      <w:r w:rsidR="00A140F9" w:rsidRPr="007E0AAF">
        <w:rPr>
          <w:sz w:val="20"/>
        </w:rPr>
        <w:t>The</w:t>
      </w:r>
      <w:r w:rsidR="00180E0A">
        <w:rPr>
          <w:sz w:val="20"/>
        </w:rPr>
        <w:t xml:space="preserve">re </w:t>
      </w:r>
      <w:r w:rsidR="00A140F9" w:rsidRPr="007E0AAF">
        <w:rPr>
          <w:sz w:val="20"/>
        </w:rPr>
        <w:t xml:space="preserve">will be </w:t>
      </w:r>
      <w:r w:rsidR="00F82D40">
        <w:rPr>
          <w:sz w:val="20"/>
        </w:rPr>
        <w:t>refreshments to buy on site open to the public.</w:t>
      </w:r>
    </w:p>
    <w:p w14:paraId="4D9EF6AE" w14:textId="77777777" w:rsidR="004D71B9" w:rsidRPr="004D71B9" w:rsidRDefault="004D71B9" w:rsidP="004B5257">
      <w:pPr>
        <w:rPr>
          <w:sz w:val="20"/>
        </w:rPr>
      </w:pPr>
    </w:p>
    <w:p w14:paraId="574EB052" w14:textId="0E5A9B8E" w:rsidR="00982A32" w:rsidRDefault="008414E2" w:rsidP="004B5257">
      <w:pPr>
        <w:rPr>
          <w:sz w:val="20"/>
        </w:rPr>
      </w:pPr>
      <w:r w:rsidRPr="001A31F7">
        <w:rPr>
          <w:b/>
          <w:bCs/>
          <w:sz w:val="20"/>
        </w:rPr>
        <w:t>STABLING</w:t>
      </w:r>
      <w:r>
        <w:rPr>
          <w:sz w:val="20"/>
        </w:rPr>
        <w:t xml:space="preserve"> - </w:t>
      </w:r>
      <w:r w:rsidR="00C65D33">
        <w:rPr>
          <w:sz w:val="20"/>
        </w:rPr>
        <w:t xml:space="preserve">All ponies </w:t>
      </w:r>
      <w:r w:rsidR="00982A32">
        <w:rPr>
          <w:sz w:val="20"/>
        </w:rPr>
        <w:t>staying overnight on the showground must be in a stable and not kept in lorries or trailers</w:t>
      </w:r>
      <w:r w:rsidR="00982A32" w:rsidRPr="00D55EE9">
        <w:rPr>
          <w:sz w:val="20"/>
        </w:rPr>
        <w:t>.</w:t>
      </w:r>
      <w:r w:rsidR="002A72BD" w:rsidRPr="00D55EE9">
        <w:rPr>
          <w:sz w:val="20"/>
        </w:rPr>
        <w:t xml:space="preserve"> S</w:t>
      </w:r>
      <w:r w:rsidR="00A140F9" w:rsidRPr="00D55EE9">
        <w:rPr>
          <w:sz w:val="20"/>
        </w:rPr>
        <w:t>havings</w:t>
      </w:r>
      <w:r w:rsidR="002A72BD" w:rsidRPr="00D55EE9">
        <w:rPr>
          <w:sz w:val="20"/>
        </w:rPr>
        <w:t xml:space="preserve"> </w:t>
      </w:r>
      <w:r w:rsidR="000575C8">
        <w:rPr>
          <w:sz w:val="20"/>
        </w:rPr>
        <w:t>are</w:t>
      </w:r>
      <w:r w:rsidR="002A72BD" w:rsidRPr="00D55EE9">
        <w:rPr>
          <w:sz w:val="20"/>
        </w:rPr>
        <w:t xml:space="preserve"> the only bedding that can be used</w:t>
      </w:r>
      <w:r w:rsidR="003C7147" w:rsidRPr="00D55EE9">
        <w:rPr>
          <w:sz w:val="20"/>
        </w:rPr>
        <w:t xml:space="preserve"> and </w:t>
      </w:r>
      <w:r w:rsidR="000575C8">
        <w:rPr>
          <w:sz w:val="20"/>
        </w:rPr>
        <w:t>are</w:t>
      </w:r>
      <w:r w:rsidR="003C7147" w:rsidRPr="00D55EE9">
        <w:rPr>
          <w:sz w:val="20"/>
        </w:rPr>
        <w:t xml:space="preserve"> available to purchase, see below</w:t>
      </w:r>
      <w:r w:rsidR="00D55EE9" w:rsidRPr="00D55EE9">
        <w:rPr>
          <w:sz w:val="20"/>
        </w:rPr>
        <w:t>.</w:t>
      </w:r>
    </w:p>
    <w:p w14:paraId="3A9A539B" w14:textId="18CF299D" w:rsidR="00257C1D" w:rsidRPr="00257C1D" w:rsidRDefault="00257C1D" w:rsidP="004B5257">
      <w:pPr>
        <w:rPr>
          <w:color w:val="FF0000"/>
          <w:sz w:val="20"/>
        </w:rPr>
      </w:pPr>
      <w:r w:rsidRPr="00257C1D">
        <w:rPr>
          <w:color w:val="FF0000"/>
          <w:sz w:val="20"/>
        </w:rPr>
        <w:t>PLEASE NOTE – There are 44 stables available to book on the showground, as numbers are very limited, we suggest booking is completed as soon as possible to avoid disappointment.</w:t>
      </w:r>
    </w:p>
    <w:p w14:paraId="336FD88A" w14:textId="77777777" w:rsidR="004E199D" w:rsidRDefault="004E199D" w:rsidP="004B5257">
      <w:pPr>
        <w:rPr>
          <w:sz w:val="20"/>
        </w:rPr>
      </w:pPr>
    </w:p>
    <w:p w14:paraId="1C92F57E" w14:textId="64AA0867" w:rsidR="00F37CD1" w:rsidRPr="00A140F9" w:rsidRDefault="008B7EEB" w:rsidP="004B5257">
      <w:pPr>
        <w:rPr>
          <w:sz w:val="20"/>
        </w:rPr>
      </w:pPr>
      <w:r>
        <w:rPr>
          <w:sz w:val="20"/>
        </w:rPr>
        <w:t>Stabling charges are as follows:</w:t>
      </w:r>
    </w:p>
    <w:p w14:paraId="630457FA" w14:textId="5A701FA6" w:rsidR="00F37CD1" w:rsidRPr="00A140F9" w:rsidRDefault="00F37CD1" w:rsidP="008B7EEB">
      <w:pPr>
        <w:pStyle w:val="ListParagraph"/>
        <w:numPr>
          <w:ilvl w:val="0"/>
          <w:numId w:val="18"/>
        </w:numPr>
        <w:rPr>
          <w:sz w:val="20"/>
        </w:rPr>
      </w:pPr>
      <w:r w:rsidRPr="00A140F9">
        <w:rPr>
          <w:sz w:val="20"/>
        </w:rPr>
        <w:t>O</w:t>
      </w:r>
      <w:r w:rsidR="004D71B9" w:rsidRPr="00A140F9">
        <w:rPr>
          <w:sz w:val="20"/>
        </w:rPr>
        <w:t>ne night for £</w:t>
      </w:r>
      <w:r w:rsidR="002A1379" w:rsidRPr="00A140F9">
        <w:rPr>
          <w:sz w:val="20"/>
        </w:rPr>
        <w:t>25.</w:t>
      </w:r>
      <w:r w:rsidR="00A140F9" w:rsidRPr="00A140F9">
        <w:rPr>
          <w:sz w:val="20"/>
        </w:rPr>
        <w:t>00</w:t>
      </w:r>
      <w:r w:rsidR="004D71B9" w:rsidRPr="00A140F9">
        <w:rPr>
          <w:sz w:val="20"/>
        </w:rPr>
        <w:t>, two nights for £</w:t>
      </w:r>
      <w:r w:rsidR="00A140F9" w:rsidRPr="00A140F9">
        <w:rPr>
          <w:sz w:val="20"/>
        </w:rPr>
        <w:t>50</w:t>
      </w:r>
      <w:r w:rsidR="004D71B9" w:rsidRPr="00A140F9">
        <w:rPr>
          <w:sz w:val="20"/>
        </w:rPr>
        <w:t>, three nights for £</w:t>
      </w:r>
      <w:r w:rsidR="00A140F9" w:rsidRPr="00A140F9">
        <w:rPr>
          <w:sz w:val="20"/>
        </w:rPr>
        <w:t>75</w:t>
      </w:r>
      <w:r w:rsidR="004D71B9" w:rsidRPr="00A140F9">
        <w:rPr>
          <w:sz w:val="20"/>
        </w:rPr>
        <w:t xml:space="preserve">. </w:t>
      </w:r>
    </w:p>
    <w:p w14:paraId="2E41B1D6" w14:textId="0A751849" w:rsidR="00947B6A" w:rsidRPr="002A1379" w:rsidRDefault="002A1379" w:rsidP="009344DF">
      <w:pPr>
        <w:pStyle w:val="ListParagraph"/>
        <w:numPr>
          <w:ilvl w:val="0"/>
          <w:numId w:val="18"/>
        </w:numPr>
        <w:rPr>
          <w:sz w:val="20"/>
        </w:rPr>
      </w:pPr>
      <w:r w:rsidRPr="002A1379">
        <w:rPr>
          <w:sz w:val="20"/>
        </w:rPr>
        <w:t>Each stable will come with one bag of shavings included in the cost; extra shavings can be purchased at a cost of £8</w:t>
      </w:r>
      <w:r w:rsidR="00157ED9">
        <w:rPr>
          <w:sz w:val="20"/>
        </w:rPr>
        <w:t xml:space="preserve"> per bag</w:t>
      </w:r>
      <w:r w:rsidR="00257C1D">
        <w:rPr>
          <w:sz w:val="20"/>
        </w:rPr>
        <w:t xml:space="preserve"> and must be reserved prior to the show</w:t>
      </w:r>
      <w:r w:rsidRPr="002A1379">
        <w:rPr>
          <w:sz w:val="20"/>
        </w:rPr>
        <w:t>.</w:t>
      </w:r>
    </w:p>
    <w:p w14:paraId="403793F4" w14:textId="4E83670F" w:rsidR="002A1379" w:rsidRPr="002A1379" w:rsidRDefault="002A1379" w:rsidP="002A1379">
      <w:pPr>
        <w:rPr>
          <w:sz w:val="20"/>
        </w:rPr>
      </w:pPr>
      <w:r w:rsidRPr="002A1379">
        <w:rPr>
          <w:sz w:val="20"/>
        </w:rPr>
        <w:t>Please note – The showground does not allow straw and do not stock hay.</w:t>
      </w:r>
    </w:p>
    <w:p w14:paraId="4AE6A239" w14:textId="2E8AF402" w:rsidR="009344DF" w:rsidRDefault="009344DF" w:rsidP="009344DF">
      <w:pPr>
        <w:pStyle w:val="ListParagraph"/>
        <w:numPr>
          <w:ilvl w:val="0"/>
          <w:numId w:val="18"/>
        </w:numPr>
        <w:rPr>
          <w:sz w:val="20"/>
        </w:rPr>
      </w:pPr>
      <w:r w:rsidRPr="00A140F9">
        <w:rPr>
          <w:sz w:val="20"/>
        </w:rPr>
        <w:t>Stables and bedding cannot be reserved without payment with entries.</w:t>
      </w:r>
    </w:p>
    <w:p w14:paraId="23BFAFD1" w14:textId="5D3EBF24" w:rsidR="001F646E" w:rsidRPr="00A140F9" w:rsidRDefault="001F646E" w:rsidP="009344DF">
      <w:pPr>
        <w:pStyle w:val="ListParagraph"/>
        <w:numPr>
          <w:ilvl w:val="0"/>
          <w:numId w:val="18"/>
        </w:numPr>
        <w:rPr>
          <w:sz w:val="20"/>
        </w:rPr>
      </w:pPr>
      <w:r>
        <w:rPr>
          <w:sz w:val="20"/>
        </w:rPr>
        <w:t>Stables are expected to be vacated and cleaned after use.</w:t>
      </w:r>
    </w:p>
    <w:p w14:paraId="585E34CD" w14:textId="77777777" w:rsidR="008B7EEB" w:rsidRPr="008B7EEB" w:rsidRDefault="008B7EEB" w:rsidP="008B7EEB">
      <w:pPr>
        <w:pStyle w:val="ListParagraph"/>
        <w:ind w:left="780"/>
        <w:rPr>
          <w:sz w:val="20"/>
        </w:rPr>
      </w:pPr>
    </w:p>
    <w:p w14:paraId="50D7EF03" w14:textId="77777777" w:rsidR="00257C1D" w:rsidRDefault="00257C1D" w:rsidP="00257C1D">
      <w:pPr>
        <w:rPr>
          <w:sz w:val="20"/>
        </w:rPr>
      </w:pPr>
      <w:r w:rsidRPr="00257C1D">
        <w:rPr>
          <w:b/>
          <w:bCs/>
          <w:sz w:val="20"/>
        </w:rPr>
        <w:t>CAMPING</w:t>
      </w:r>
      <w:r>
        <w:rPr>
          <w:sz w:val="20"/>
        </w:rPr>
        <w:t xml:space="preserve"> – Camping is allowed on site.</w:t>
      </w:r>
    </w:p>
    <w:p w14:paraId="06F9196A" w14:textId="12F7D4AF" w:rsidR="00257C1D" w:rsidRDefault="00257C1D" w:rsidP="00257C1D">
      <w:pPr>
        <w:pStyle w:val="xmsonormal"/>
        <w:rPr>
          <w:rFonts w:ascii="Arial" w:hAnsi="Arial" w:cs="Arial"/>
          <w:sz w:val="20"/>
          <w:szCs w:val="20"/>
        </w:rPr>
      </w:pPr>
      <w:r>
        <w:rPr>
          <w:rFonts w:ascii="Arial" w:hAnsi="Arial" w:cs="Arial"/>
          <w:sz w:val="20"/>
          <w:szCs w:val="20"/>
        </w:rPr>
        <w:t>Electric hook up is available at a charge of £2</w:t>
      </w:r>
      <w:r w:rsidR="00E8544F">
        <w:rPr>
          <w:rFonts w:ascii="Arial" w:hAnsi="Arial" w:cs="Arial"/>
          <w:sz w:val="20"/>
          <w:szCs w:val="20"/>
        </w:rPr>
        <w:t>5</w:t>
      </w:r>
      <w:r>
        <w:rPr>
          <w:rFonts w:ascii="Arial" w:hAnsi="Arial" w:cs="Arial"/>
          <w:sz w:val="20"/>
          <w:szCs w:val="20"/>
        </w:rPr>
        <w:t>.00 per lorry.</w:t>
      </w:r>
    </w:p>
    <w:p w14:paraId="1CBE7506" w14:textId="77777777" w:rsidR="00061606" w:rsidRDefault="00061606" w:rsidP="004D71B9">
      <w:pPr>
        <w:rPr>
          <w:sz w:val="20"/>
        </w:rPr>
      </w:pPr>
    </w:p>
    <w:p w14:paraId="1DA99B63" w14:textId="54F29D34" w:rsidR="00190FA5" w:rsidRDefault="00061606" w:rsidP="00190FA5">
      <w:pPr>
        <w:rPr>
          <w:sz w:val="20"/>
        </w:rPr>
      </w:pPr>
      <w:r w:rsidRPr="00061606">
        <w:rPr>
          <w:b/>
          <w:bCs/>
          <w:sz w:val="20"/>
        </w:rPr>
        <w:t xml:space="preserve">SPS-BS </w:t>
      </w:r>
      <w:r w:rsidR="004D71B9" w:rsidRPr="00061606">
        <w:rPr>
          <w:b/>
          <w:bCs/>
          <w:sz w:val="20"/>
        </w:rPr>
        <w:t>AGM</w:t>
      </w:r>
      <w:r w:rsidR="004D71B9">
        <w:rPr>
          <w:sz w:val="20"/>
        </w:rPr>
        <w:t xml:space="preserve"> </w:t>
      </w:r>
      <w:r>
        <w:rPr>
          <w:sz w:val="20"/>
        </w:rPr>
        <w:t xml:space="preserve">- </w:t>
      </w:r>
      <w:r w:rsidR="004D71B9">
        <w:rPr>
          <w:sz w:val="20"/>
        </w:rPr>
        <w:t xml:space="preserve">will </w:t>
      </w:r>
      <w:r w:rsidR="009E0F59">
        <w:rPr>
          <w:sz w:val="20"/>
        </w:rPr>
        <w:t>be held</w:t>
      </w:r>
      <w:r w:rsidR="004D71B9">
        <w:rPr>
          <w:sz w:val="20"/>
        </w:rPr>
        <w:t xml:space="preserve"> at 18:00 on Saturday</w:t>
      </w:r>
      <w:r w:rsidR="009E0F59">
        <w:rPr>
          <w:sz w:val="20"/>
        </w:rPr>
        <w:t xml:space="preserve"> </w:t>
      </w:r>
      <w:r w:rsidR="00A42064">
        <w:rPr>
          <w:sz w:val="20"/>
        </w:rPr>
        <w:t>3</w:t>
      </w:r>
      <w:r w:rsidR="00A42064" w:rsidRPr="00A42064">
        <w:rPr>
          <w:sz w:val="20"/>
          <w:vertAlign w:val="superscript"/>
        </w:rPr>
        <w:t>rd</w:t>
      </w:r>
      <w:r w:rsidR="00A42064">
        <w:rPr>
          <w:sz w:val="20"/>
        </w:rPr>
        <w:t xml:space="preserve"> </w:t>
      </w:r>
      <w:r w:rsidR="009E0F59">
        <w:rPr>
          <w:sz w:val="20"/>
        </w:rPr>
        <w:t>August</w:t>
      </w:r>
      <w:r w:rsidR="00190FA5">
        <w:rPr>
          <w:sz w:val="20"/>
        </w:rPr>
        <w:t xml:space="preserve"> </w:t>
      </w:r>
      <w:r w:rsidR="00A42064">
        <w:rPr>
          <w:sz w:val="20"/>
        </w:rPr>
        <w:t>on the showground.</w:t>
      </w:r>
    </w:p>
    <w:p w14:paraId="32719D48" w14:textId="4BABB1DD" w:rsidR="009F3C91" w:rsidRDefault="009F3C91" w:rsidP="004D71B9">
      <w:pPr>
        <w:rPr>
          <w:sz w:val="20"/>
        </w:rPr>
      </w:pPr>
    </w:p>
    <w:p w14:paraId="14D35BE8" w14:textId="218C07CA" w:rsidR="009F3C91" w:rsidRPr="00150581" w:rsidRDefault="00AA01A9" w:rsidP="004D71B9">
      <w:pPr>
        <w:rPr>
          <w:sz w:val="20"/>
        </w:rPr>
      </w:pPr>
      <w:r w:rsidRPr="00150581">
        <w:rPr>
          <w:b/>
          <w:bCs/>
          <w:sz w:val="20"/>
        </w:rPr>
        <w:t xml:space="preserve">VETS </w:t>
      </w:r>
      <w:r w:rsidRPr="00150581">
        <w:rPr>
          <w:sz w:val="20"/>
        </w:rPr>
        <w:t xml:space="preserve">– </w:t>
      </w:r>
      <w:r w:rsidR="00150581" w:rsidRPr="00150581">
        <w:rPr>
          <w:sz w:val="20"/>
        </w:rPr>
        <w:t>Priors Farm</w:t>
      </w:r>
      <w:r w:rsidRPr="00150581">
        <w:rPr>
          <w:sz w:val="20"/>
        </w:rPr>
        <w:t xml:space="preserve"> </w:t>
      </w:r>
      <w:r w:rsidR="00480B01" w:rsidRPr="00150581">
        <w:rPr>
          <w:sz w:val="20"/>
        </w:rPr>
        <w:t xml:space="preserve">Equine </w:t>
      </w:r>
      <w:r w:rsidRPr="00150581">
        <w:rPr>
          <w:sz w:val="20"/>
        </w:rPr>
        <w:t xml:space="preserve">Vets are providing an ‘on call’ service </w:t>
      </w:r>
      <w:r w:rsidR="00570995" w:rsidRPr="00150581">
        <w:rPr>
          <w:sz w:val="20"/>
        </w:rPr>
        <w:t xml:space="preserve">for the duration of the show and can be contacted on </w:t>
      </w:r>
      <w:hyperlink r:id="rId11" w:history="1">
        <w:r w:rsidR="00150581" w:rsidRPr="00257C1D">
          <w:rPr>
            <w:rStyle w:val="Hyperlink"/>
            <w:rFonts w:ascii="Roboto" w:hAnsi="Roboto"/>
            <w:color w:val="auto"/>
            <w:sz w:val="21"/>
            <w:szCs w:val="21"/>
            <w:u w:val="none"/>
            <w:shd w:val="clear" w:color="auto" w:fill="FFFFFF"/>
          </w:rPr>
          <w:t>01342 823011</w:t>
        </w:r>
      </w:hyperlink>
      <w:r w:rsidR="00150581" w:rsidRPr="00150581">
        <w:t xml:space="preserve"> </w:t>
      </w:r>
      <w:r w:rsidR="00150581" w:rsidRPr="00150581">
        <w:rPr>
          <w:sz w:val="20"/>
        </w:rPr>
        <w:t xml:space="preserve">at the </w:t>
      </w:r>
      <w:r w:rsidR="00257C1D" w:rsidRPr="00150581">
        <w:rPr>
          <w:sz w:val="20"/>
        </w:rPr>
        <w:t>exhibitor’s</w:t>
      </w:r>
      <w:r w:rsidR="00150581" w:rsidRPr="00150581">
        <w:rPr>
          <w:sz w:val="20"/>
        </w:rPr>
        <w:t xml:space="preserve"> expense</w:t>
      </w:r>
      <w:r w:rsidR="002F7F94">
        <w:rPr>
          <w:sz w:val="20"/>
        </w:rPr>
        <w:t>.</w:t>
      </w:r>
    </w:p>
    <w:p w14:paraId="4EA0431D" w14:textId="77777777" w:rsidR="004D71B9" w:rsidRDefault="004D71B9" w:rsidP="004D71B9">
      <w:pPr>
        <w:rPr>
          <w:sz w:val="20"/>
        </w:rPr>
      </w:pPr>
    </w:p>
    <w:p w14:paraId="753B9B34" w14:textId="1F924585" w:rsidR="004D71B9" w:rsidRDefault="004D71B9" w:rsidP="004D71B9">
      <w:pPr>
        <w:rPr>
          <w:sz w:val="20"/>
        </w:rPr>
      </w:pPr>
      <w:r w:rsidRPr="00257C1D">
        <w:rPr>
          <w:b/>
          <w:bCs/>
          <w:sz w:val="20"/>
        </w:rPr>
        <w:t>Photography</w:t>
      </w:r>
      <w:r w:rsidRPr="00257C1D">
        <w:rPr>
          <w:sz w:val="20"/>
        </w:rPr>
        <w:t xml:space="preserve"> </w:t>
      </w:r>
      <w:r w:rsidR="00F6208F">
        <w:rPr>
          <w:sz w:val="20"/>
        </w:rPr>
        <w:t>-</w:t>
      </w:r>
      <w:r w:rsidRPr="00257C1D">
        <w:rPr>
          <w:sz w:val="20"/>
        </w:rPr>
        <w:t xml:space="preserve"> </w:t>
      </w:r>
      <w:r w:rsidR="00150581" w:rsidRPr="00257C1D">
        <w:rPr>
          <w:sz w:val="20"/>
        </w:rPr>
        <w:t>Paul Orchar</w:t>
      </w:r>
      <w:r w:rsidR="00E8544F">
        <w:rPr>
          <w:sz w:val="20"/>
        </w:rPr>
        <w:t>d</w:t>
      </w:r>
    </w:p>
    <w:p w14:paraId="4EF0DA8D" w14:textId="77777777" w:rsidR="00F6208F" w:rsidRDefault="00F6208F" w:rsidP="004D71B9">
      <w:pPr>
        <w:rPr>
          <w:sz w:val="20"/>
        </w:rPr>
      </w:pPr>
    </w:p>
    <w:p w14:paraId="71179CB3" w14:textId="7C75CF27" w:rsidR="00F6208F" w:rsidRPr="00F6208F" w:rsidRDefault="00F6208F" w:rsidP="00F6208F">
      <w:pPr>
        <w:rPr>
          <w:sz w:val="20"/>
        </w:rPr>
      </w:pPr>
      <w:r w:rsidRPr="00F6208F">
        <w:rPr>
          <w:b/>
          <w:bCs/>
          <w:sz w:val="20"/>
        </w:rPr>
        <w:t>Piper</w:t>
      </w:r>
      <w:r w:rsidRPr="00F6208F">
        <w:rPr>
          <w:sz w:val="20"/>
        </w:rPr>
        <w:t xml:space="preserve"> - Mr Hamilton Braken</w:t>
      </w:r>
    </w:p>
    <w:p w14:paraId="73467586" w14:textId="77777777" w:rsidR="00F6208F" w:rsidRPr="00257C1D" w:rsidRDefault="00F6208F" w:rsidP="004D71B9">
      <w:pPr>
        <w:rPr>
          <w:b/>
          <w:sz w:val="20"/>
        </w:rPr>
      </w:pPr>
    </w:p>
    <w:p w14:paraId="0ABE1AC5" w14:textId="77777777" w:rsidR="004D71B9" w:rsidRPr="00A42064" w:rsidRDefault="004D71B9" w:rsidP="004D71B9">
      <w:pPr>
        <w:rPr>
          <w:b/>
          <w:color w:val="FF0000"/>
          <w:sz w:val="20"/>
        </w:rPr>
      </w:pPr>
    </w:p>
    <w:p w14:paraId="0185568B" w14:textId="77777777" w:rsidR="0049440F" w:rsidRDefault="0049440F" w:rsidP="00872D2A">
      <w:pPr>
        <w:rPr>
          <w:b/>
          <w:sz w:val="20"/>
        </w:rPr>
      </w:pPr>
    </w:p>
    <w:p w14:paraId="1146E2B8" w14:textId="4D0AB67F" w:rsidR="00910DA5" w:rsidRDefault="00910DA5" w:rsidP="00910DA5">
      <w:pPr>
        <w:rPr>
          <w:b/>
        </w:rPr>
      </w:pPr>
      <w:r>
        <w:rPr>
          <w:b/>
        </w:rPr>
        <w:t>ENTRY FEES:</w:t>
      </w:r>
    </w:p>
    <w:p w14:paraId="6774669D" w14:textId="77777777" w:rsidR="00910DA5" w:rsidRDefault="00910DA5" w:rsidP="00910DA5">
      <w:pPr>
        <w:jc w:val="center"/>
        <w:rPr>
          <w:b/>
        </w:rPr>
      </w:pPr>
    </w:p>
    <w:tbl>
      <w:tblPr>
        <w:tblStyle w:val="TableGrid"/>
        <w:tblW w:w="0" w:type="auto"/>
        <w:tblLook w:val="04A0" w:firstRow="1" w:lastRow="0" w:firstColumn="1" w:lastColumn="0" w:noHBand="0" w:noVBand="1"/>
      </w:tblPr>
      <w:tblGrid>
        <w:gridCol w:w="3005"/>
        <w:gridCol w:w="2784"/>
      </w:tblGrid>
      <w:tr w:rsidR="00A42064" w14:paraId="40065B47" w14:textId="77777777" w:rsidTr="00872D2A">
        <w:tc>
          <w:tcPr>
            <w:tcW w:w="3005" w:type="dxa"/>
          </w:tcPr>
          <w:p w14:paraId="1D286D82" w14:textId="0853A3B4" w:rsidR="00A42064" w:rsidRDefault="00A42064" w:rsidP="00D65C2D">
            <w:pPr>
              <w:jc w:val="center"/>
              <w:rPr>
                <w:sz w:val="20"/>
              </w:rPr>
            </w:pPr>
            <w:r w:rsidRPr="00F86C01">
              <w:rPr>
                <w:sz w:val="20"/>
              </w:rPr>
              <w:t>HOYS Qualifier Class</w:t>
            </w:r>
            <w:r w:rsidR="00150581" w:rsidRPr="00F86C01">
              <w:rPr>
                <w:sz w:val="20"/>
              </w:rPr>
              <w:t xml:space="preserve"> </w:t>
            </w:r>
            <w:r w:rsidR="00F86C01" w:rsidRPr="00F86C01">
              <w:rPr>
                <w:sz w:val="20"/>
              </w:rPr>
              <w:t>34</w:t>
            </w:r>
          </w:p>
          <w:p w14:paraId="205C72A6" w14:textId="43F52139" w:rsidR="00A42064" w:rsidRDefault="00084649" w:rsidP="00084649">
            <w:pPr>
              <w:jc w:val="center"/>
              <w:rPr>
                <w:sz w:val="18"/>
              </w:rPr>
            </w:pPr>
            <w:r>
              <w:rPr>
                <w:sz w:val="18"/>
                <w:szCs w:val="18"/>
              </w:rPr>
              <w:t>(</w:t>
            </w:r>
            <w:r w:rsidRPr="004B5257">
              <w:rPr>
                <w:sz w:val="18"/>
                <w:szCs w:val="18"/>
              </w:rPr>
              <w:t>Including Horse of the Year Show Contribution</w:t>
            </w:r>
            <w:r>
              <w:rPr>
                <w:sz w:val="18"/>
                <w:szCs w:val="18"/>
              </w:rPr>
              <w:t xml:space="preserve"> of £18)</w:t>
            </w:r>
          </w:p>
          <w:p w14:paraId="32FDD6EA" w14:textId="7D63ABE5" w:rsidR="00084649" w:rsidRPr="00B60F51" w:rsidRDefault="00084649" w:rsidP="00084649">
            <w:pPr>
              <w:jc w:val="center"/>
              <w:rPr>
                <w:sz w:val="20"/>
              </w:rPr>
            </w:pPr>
          </w:p>
        </w:tc>
        <w:tc>
          <w:tcPr>
            <w:tcW w:w="2784" w:type="dxa"/>
          </w:tcPr>
          <w:p w14:paraId="30A83502" w14:textId="7197E543" w:rsidR="00A42064" w:rsidRPr="00B60F51" w:rsidRDefault="00A42064" w:rsidP="00D65C2D">
            <w:pPr>
              <w:jc w:val="center"/>
              <w:rPr>
                <w:bCs/>
                <w:sz w:val="20"/>
              </w:rPr>
            </w:pPr>
            <w:r w:rsidRPr="00B60F51">
              <w:rPr>
                <w:bCs/>
                <w:sz w:val="20"/>
              </w:rPr>
              <w:t>£4</w:t>
            </w:r>
            <w:r>
              <w:rPr>
                <w:bCs/>
                <w:sz w:val="20"/>
              </w:rPr>
              <w:t>0</w:t>
            </w:r>
          </w:p>
        </w:tc>
      </w:tr>
      <w:tr w:rsidR="00A42064" w14:paraId="2B637597" w14:textId="77777777" w:rsidTr="00872D2A">
        <w:tc>
          <w:tcPr>
            <w:tcW w:w="3005" w:type="dxa"/>
          </w:tcPr>
          <w:p w14:paraId="4EE88C8E" w14:textId="276187D2" w:rsidR="00A42064" w:rsidRPr="00150581" w:rsidRDefault="00A42064" w:rsidP="00D65C2D">
            <w:pPr>
              <w:jc w:val="center"/>
              <w:rPr>
                <w:sz w:val="20"/>
              </w:rPr>
            </w:pPr>
            <w:r w:rsidRPr="00150581">
              <w:rPr>
                <w:sz w:val="20"/>
              </w:rPr>
              <w:t xml:space="preserve">Progeny Class </w:t>
            </w:r>
            <w:r w:rsidR="00BA2FE2">
              <w:rPr>
                <w:sz w:val="20"/>
              </w:rPr>
              <w:t>2</w:t>
            </w:r>
            <w:r w:rsidR="00150581" w:rsidRPr="00150581">
              <w:rPr>
                <w:sz w:val="20"/>
              </w:rPr>
              <w:t>9</w:t>
            </w:r>
          </w:p>
          <w:p w14:paraId="4A6514A7" w14:textId="77777777" w:rsidR="00A42064" w:rsidRPr="00B60F51" w:rsidRDefault="00A42064" w:rsidP="00D65C2D">
            <w:pPr>
              <w:jc w:val="center"/>
              <w:rPr>
                <w:sz w:val="20"/>
              </w:rPr>
            </w:pPr>
          </w:p>
        </w:tc>
        <w:tc>
          <w:tcPr>
            <w:tcW w:w="2784" w:type="dxa"/>
          </w:tcPr>
          <w:p w14:paraId="0CD03A91" w14:textId="1A11552B" w:rsidR="00A42064" w:rsidRPr="00B60F51" w:rsidRDefault="00A42064" w:rsidP="00D65C2D">
            <w:pPr>
              <w:jc w:val="center"/>
              <w:rPr>
                <w:sz w:val="20"/>
              </w:rPr>
            </w:pPr>
            <w:r w:rsidRPr="00B60F51">
              <w:rPr>
                <w:sz w:val="20"/>
              </w:rPr>
              <w:t>£</w:t>
            </w:r>
            <w:r>
              <w:rPr>
                <w:sz w:val="20"/>
              </w:rPr>
              <w:t>20</w:t>
            </w:r>
          </w:p>
        </w:tc>
      </w:tr>
      <w:tr w:rsidR="00A42064" w14:paraId="3BC8432C" w14:textId="77777777" w:rsidTr="00872D2A">
        <w:tc>
          <w:tcPr>
            <w:tcW w:w="3005" w:type="dxa"/>
          </w:tcPr>
          <w:p w14:paraId="21A2DC14" w14:textId="77777777" w:rsidR="00A42064" w:rsidRPr="00B60F51" w:rsidRDefault="00A42064" w:rsidP="00D65C2D">
            <w:pPr>
              <w:jc w:val="center"/>
              <w:rPr>
                <w:sz w:val="20"/>
              </w:rPr>
            </w:pPr>
            <w:r w:rsidRPr="00B60F51">
              <w:rPr>
                <w:sz w:val="20"/>
              </w:rPr>
              <w:t>All Other Classes</w:t>
            </w:r>
          </w:p>
          <w:p w14:paraId="7FE1A3E8" w14:textId="77777777" w:rsidR="00A42064" w:rsidRPr="00B60F51" w:rsidRDefault="00A42064" w:rsidP="00D65C2D">
            <w:pPr>
              <w:jc w:val="center"/>
              <w:rPr>
                <w:sz w:val="20"/>
              </w:rPr>
            </w:pPr>
          </w:p>
        </w:tc>
        <w:tc>
          <w:tcPr>
            <w:tcW w:w="2784" w:type="dxa"/>
          </w:tcPr>
          <w:p w14:paraId="2EE90096" w14:textId="1D70B570" w:rsidR="00A42064" w:rsidRPr="00B60F51" w:rsidRDefault="00A42064" w:rsidP="00D65C2D">
            <w:pPr>
              <w:jc w:val="center"/>
              <w:rPr>
                <w:sz w:val="20"/>
              </w:rPr>
            </w:pPr>
            <w:r w:rsidRPr="00B60F51">
              <w:rPr>
                <w:sz w:val="20"/>
              </w:rPr>
              <w:t>£1</w:t>
            </w:r>
            <w:r>
              <w:rPr>
                <w:sz w:val="20"/>
              </w:rPr>
              <w:t>2</w:t>
            </w:r>
          </w:p>
        </w:tc>
      </w:tr>
    </w:tbl>
    <w:p w14:paraId="0CC5D02B" w14:textId="34DC8108" w:rsidR="00910DA5" w:rsidRDefault="00910DA5" w:rsidP="00910DA5">
      <w:pPr>
        <w:rPr>
          <w:sz w:val="18"/>
          <w:szCs w:val="18"/>
        </w:rPr>
      </w:pPr>
    </w:p>
    <w:p w14:paraId="1BCFCBA7" w14:textId="77777777" w:rsidR="00910DA5" w:rsidRDefault="00910DA5" w:rsidP="00910DA5">
      <w:pPr>
        <w:rPr>
          <w:sz w:val="18"/>
          <w:szCs w:val="18"/>
        </w:rPr>
      </w:pPr>
    </w:p>
    <w:p w14:paraId="11E805E7" w14:textId="2A7B4F37" w:rsidR="009E48DE" w:rsidRDefault="00E91668" w:rsidP="00910DA5">
      <w:r w:rsidRPr="00B41625">
        <w:rPr>
          <w:b/>
          <w:sz w:val="20"/>
        </w:rPr>
        <w:t>Online entries preferred via Showing Scene</w:t>
      </w:r>
      <w:r w:rsidR="00B41625" w:rsidRPr="00B41625">
        <w:rPr>
          <w:b/>
          <w:sz w:val="20"/>
        </w:rPr>
        <w:t xml:space="preserve"> –</w:t>
      </w:r>
      <w:r w:rsidR="00077634">
        <w:rPr>
          <w:b/>
          <w:sz w:val="20"/>
        </w:rPr>
        <w:t xml:space="preserve"> </w:t>
      </w:r>
      <w:hyperlink r:id="rId12" w:history="1">
        <w:r w:rsidR="009E48DE" w:rsidRPr="009E48DE">
          <w:rPr>
            <w:color w:val="0000FF"/>
            <w:u w:val="single"/>
          </w:rPr>
          <w:t>Home - Showing Scene</w:t>
        </w:r>
      </w:hyperlink>
    </w:p>
    <w:p w14:paraId="30F0835C" w14:textId="77777777" w:rsidR="00B41625" w:rsidRDefault="00B41625" w:rsidP="00910DA5">
      <w:pPr>
        <w:rPr>
          <w:b/>
          <w:color w:val="FF0000"/>
          <w:sz w:val="20"/>
        </w:rPr>
      </w:pPr>
    </w:p>
    <w:p w14:paraId="333D5A33" w14:textId="3D460EC5" w:rsidR="00411E36" w:rsidRPr="00885D60" w:rsidRDefault="007B7434" w:rsidP="00910DA5">
      <w:pPr>
        <w:rPr>
          <w:b/>
          <w:sz w:val="20"/>
        </w:rPr>
      </w:pPr>
      <w:r w:rsidRPr="00885D60">
        <w:rPr>
          <w:b/>
          <w:sz w:val="20"/>
        </w:rPr>
        <w:t xml:space="preserve">If anyone </w:t>
      </w:r>
      <w:r w:rsidR="00DE7C22">
        <w:rPr>
          <w:b/>
          <w:sz w:val="20"/>
        </w:rPr>
        <w:t>is unable to</w:t>
      </w:r>
      <w:r w:rsidRPr="00885D60">
        <w:rPr>
          <w:b/>
          <w:sz w:val="20"/>
        </w:rPr>
        <w:t xml:space="preserve"> access online </w:t>
      </w:r>
      <w:r w:rsidR="003739FE" w:rsidRPr="00885D60">
        <w:rPr>
          <w:b/>
          <w:sz w:val="20"/>
        </w:rPr>
        <w:t>entries,</w:t>
      </w:r>
      <w:r w:rsidRPr="00885D60">
        <w:rPr>
          <w:b/>
          <w:sz w:val="20"/>
        </w:rPr>
        <w:t xml:space="preserve"> please contact </w:t>
      </w:r>
      <w:r w:rsidR="00E8544F">
        <w:rPr>
          <w:b/>
          <w:sz w:val="20"/>
        </w:rPr>
        <w:t xml:space="preserve">Mrs Jill Jones or Countess De La Warr </w:t>
      </w:r>
      <w:r w:rsidRPr="00885D60">
        <w:rPr>
          <w:b/>
          <w:sz w:val="20"/>
        </w:rPr>
        <w:t>who will send you a paper entry form for completion and return</w:t>
      </w:r>
      <w:r w:rsidR="00411E36" w:rsidRPr="00885D60">
        <w:rPr>
          <w:b/>
          <w:sz w:val="20"/>
        </w:rPr>
        <w:t xml:space="preserve"> – contact details on front of schedule </w:t>
      </w:r>
    </w:p>
    <w:p w14:paraId="0439E417" w14:textId="3BF00047" w:rsidR="0028257F" w:rsidRDefault="0028257F" w:rsidP="00910DA5">
      <w:pPr>
        <w:rPr>
          <w:sz w:val="20"/>
        </w:rPr>
      </w:pPr>
    </w:p>
    <w:p w14:paraId="6AF2F3F0" w14:textId="22BA91CC" w:rsidR="00910DA5" w:rsidRPr="004D71B9" w:rsidRDefault="001563E8" w:rsidP="00910DA5">
      <w:pPr>
        <w:rPr>
          <w:sz w:val="20"/>
        </w:rPr>
      </w:pPr>
      <w:r w:rsidRPr="001563E8">
        <w:rPr>
          <w:b/>
          <w:bCs/>
          <w:sz w:val="20"/>
        </w:rPr>
        <w:t>NUMBERS</w:t>
      </w:r>
      <w:r w:rsidR="00910DA5" w:rsidRPr="004D71B9">
        <w:rPr>
          <w:sz w:val="20"/>
        </w:rPr>
        <w:t xml:space="preserve"> to be collected from the show office</w:t>
      </w:r>
      <w:r w:rsidR="0064299A">
        <w:rPr>
          <w:sz w:val="20"/>
        </w:rPr>
        <w:t>.</w:t>
      </w:r>
    </w:p>
    <w:p w14:paraId="0585279E" w14:textId="77777777" w:rsidR="00910DA5" w:rsidRDefault="00910DA5" w:rsidP="00910DA5">
      <w:pPr>
        <w:ind w:left="-624" w:right="-283"/>
        <w:rPr>
          <w:b/>
          <w:color w:val="FF0000"/>
          <w:sz w:val="20"/>
        </w:rPr>
      </w:pPr>
    </w:p>
    <w:p w14:paraId="03A976B8" w14:textId="77777777" w:rsidR="007D7C9D" w:rsidRPr="004A341E" w:rsidRDefault="007D7C9D" w:rsidP="007D7C9D">
      <w:pPr>
        <w:rPr>
          <w:b/>
          <w:bCs/>
          <w:sz w:val="20"/>
          <w:u w:val="single"/>
        </w:rPr>
      </w:pPr>
      <w:r w:rsidRPr="004A341E">
        <w:rPr>
          <w:b/>
          <w:bCs/>
          <w:sz w:val="20"/>
          <w:u w:val="single"/>
        </w:rPr>
        <w:t>NPS Qualifying Competitions</w:t>
      </w:r>
    </w:p>
    <w:p w14:paraId="6F6A6037" w14:textId="1C2B8792" w:rsidR="00923AC0" w:rsidRPr="00C30385" w:rsidRDefault="007D7C9D" w:rsidP="00872D2A">
      <w:pPr>
        <w:rPr>
          <w:color w:val="FF0000"/>
          <w:sz w:val="20"/>
        </w:rPr>
      </w:pPr>
      <w:r>
        <w:rPr>
          <w:sz w:val="20"/>
        </w:rPr>
        <w:t>Competitors are reminded that those qualifying in any of the NPS affiliated classes held at this 202</w:t>
      </w:r>
      <w:r w:rsidR="00A42064">
        <w:rPr>
          <w:sz w:val="20"/>
        </w:rPr>
        <w:t>4</w:t>
      </w:r>
      <w:r>
        <w:rPr>
          <w:sz w:val="20"/>
        </w:rPr>
        <w:t xml:space="preserve"> Breed Show qualify for the </w:t>
      </w:r>
      <w:r w:rsidRPr="00976056">
        <w:rPr>
          <w:b/>
          <w:bCs/>
          <w:sz w:val="20"/>
        </w:rPr>
        <w:t>202</w:t>
      </w:r>
      <w:r w:rsidR="00A42064">
        <w:rPr>
          <w:b/>
          <w:bCs/>
          <w:sz w:val="20"/>
        </w:rPr>
        <w:t>5</w:t>
      </w:r>
      <w:r w:rsidRPr="00976056">
        <w:rPr>
          <w:b/>
          <w:bCs/>
          <w:sz w:val="20"/>
        </w:rPr>
        <w:t xml:space="preserve"> NPS Championship</w:t>
      </w:r>
      <w:r>
        <w:rPr>
          <w:b/>
          <w:bCs/>
          <w:sz w:val="20"/>
        </w:rPr>
        <w:t>s</w:t>
      </w:r>
    </w:p>
    <w:p w14:paraId="3CFEA8A4" w14:textId="7A6C9100" w:rsidR="0049440F" w:rsidRDefault="006A0D21" w:rsidP="004D71B9">
      <w:pPr>
        <w:jc w:val="center"/>
        <w:rPr>
          <w:bCs/>
          <w:sz w:val="20"/>
        </w:rPr>
      </w:pPr>
      <w:r>
        <w:rPr>
          <w:b/>
          <w:sz w:val="20"/>
          <w:u w:val="single"/>
        </w:rPr>
        <w:lastRenderedPageBreak/>
        <w:t>SPONSORS</w:t>
      </w:r>
    </w:p>
    <w:p w14:paraId="3203A14A" w14:textId="504F6A20" w:rsidR="006A0D21" w:rsidRDefault="006A0D21" w:rsidP="004D71B9">
      <w:pPr>
        <w:jc w:val="center"/>
        <w:rPr>
          <w:bCs/>
          <w:sz w:val="20"/>
        </w:rPr>
      </w:pPr>
    </w:p>
    <w:p w14:paraId="11A72A17" w14:textId="6A223031" w:rsidR="006A0D21" w:rsidRDefault="006A0D21" w:rsidP="006A0D21">
      <w:pPr>
        <w:rPr>
          <w:bCs/>
          <w:sz w:val="20"/>
        </w:rPr>
      </w:pPr>
      <w:r>
        <w:rPr>
          <w:bCs/>
          <w:sz w:val="20"/>
        </w:rPr>
        <w:t xml:space="preserve">The Show Committee is extremely grateful to everyone who has </w:t>
      </w:r>
      <w:r w:rsidR="00CF0D56">
        <w:rPr>
          <w:bCs/>
          <w:sz w:val="20"/>
        </w:rPr>
        <w:t>provided sponsorship for</w:t>
      </w:r>
      <w:r>
        <w:rPr>
          <w:bCs/>
          <w:sz w:val="20"/>
        </w:rPr>
        <w:t xml:space="preserve"> the 202</w:t>
      </w:r>
      <w:r w:rsidR="00CE23EA">
        <w:rPr>
          <w:bCs/>
          <w:sz w:val="20"/>
        </w:rPr>
        <w:t>4</w:t>
      </w:r>
      <w:r>
        <w:rPr>
          <w:bCs/>
          <w:sz w:val="20"/>
        </w:rPr>
        <w:t xml:space="preserve"> Breed Show</w:t>
      </w:r>
      <w:r w:rsidR="00766B0F">
        <w:rPr>
          <w:bCs/>
          <w:sz w:val="20"/>
        </w:rPr>
        <w:t xml:space="preserve">. This includes those who have sponsored </w:t>
      </w:r>
      <w:r w:rsidR="00F45744">
        <w:rPr>
          <w:bCs/>
          <w:sz w:val="20"/>
        </w:rPr>
        <w:t>individual classes, the rings</w:t>
      </w:r>
      <w:r w:rsidR="00313E2B">
        <w:rPr>
          <w:bCs/>
          <w:sz w:val="20"/>
        </w:rPr>
        <w:t xml:space="preserve">, </w:t>
      </w:r>
      <w:r w:rsidR="00F45744">
        <w:rPr>
          <w:bCs/>
          <w:sz w:val="20"/>
        </w:rPr>
        <w:t xml:space="preserve">the championships </w:t>
      </w:r>
      <w:r w:rsidR="00313E2B">
        <w:rPr>
          <w:bCs/>
          <w:sz w:val="20"/>
        </w:rPr>
        <w:t xml:space="preserve">and the working hunter course </w:t>
      </w:r>
      <w:r w:rsidR="00F45744">
        <w:rPr>
          <w:bCs/>
          <w:sz w:val="20"/>
        </w:rPr>
        <w:t xml:space="preserve">whose names appear within the catalogue and those who have </w:t>
      </w:r>
      <w:r w:rsidR="00493AD5">
        <w:rPr>
          <w:bCs/>
          <w:sz w:val="20"/>
        </w:rPr>
        <w:t xml:space="preserve">provided general show sponsorship to cover the </w:t>
      </w:r>
      <w:r w:rsidR="00313E2B">
        <w:rPr>
          <w:bCs/>
          <w:sz w:val="20"/>
        </w:rPr>
        <w:t>multitude of other show expenses</w:t>
      </w:r>
      <w:r w:rsidR="00CF0D56">
        <w:rPr>
          <w:bCs/>
          <w:sz w:val="20"/>
        </w:rPr>
        <w:t xml:space="preserve"> whose names are listed below. </w:t>
      </w:r>
      <w:r w:rsidR="00E46332">
        <w:rPr>
          <w:bCs/>
          <w:sz w:val="20"/>
        </w:rPr>
        <w:t>Thank you very much</w:t>
      </w:r>
      <w:r w:rsidR="00D15758">
        <w:rPr>
          <w:bCs/>
          <w:sz w:val="20"/>
        </w:rPr>
        <w:t xml:space="preserve"> indeed</w:t>
      </w:r>
      <w:r w:rsidR="00E46332">
        <w:rPr>
          <w:bCs/>
          <w:sz w:val="20"/>
        </w:rPr>
        <w:t>.</w:t>
      </w:r>
    </w:p>
    <w:p w14:paraId="4F6EA675" w14:textId="62F4A806" w:rsidR="00E46332" w:rsidRDefault="00E46332" w:rsidP="006A0D21">
      <w:pPr>
        <w:rPr>
          <w:bCs/>
          <w:sz w:val="20"/>
        </w:rPr>
      </w:pPr>
    </w:p>
    <w:p w14:paraId="42E7729D" w14:textId="4424D357" w:rsidR="0074265D" w:rsidRDefault="0074265D" w:rsidP="007E4062">
      <w:pPr>
        <w:rPr>
          <w:b/>
          <w:sz w:val="20"/>
        </w:rPr>
      </w:pPr>
    </w:p>
    <w:p w14:paraId="53CC966F" w14:textId="77777777" w:rsidR="0074265D" w:rsidRDefault="0074265D" w:rsidP="004D71B9">
      <w:pPr>
        <w:jc w:val="center"/>
        <w:rPr>
          <w:b/>
          <w:sz w:val="20"/>
        </w:rPr>
      </w:pPr>
    </w:p>
    <w:p w14:paraId="1E103FDF" w14:textId="5C39F61B" w:rsidR="004D71B9" w:rsidRDefault="004D71B9" w:rsidP="004D71B9">
      <w:pPr>
        <w:jc w:val="center"/>
        <w:rPr>
          <w:b/>
          <w:sz w:val="20"/>
        </w:rPr>
      </w:pPr>
      <w:r w:rsidRPr="004D71B9">
        <w:rPr>
          <w:b/>
          <w:sz w:val="20"/>
        </w:rPr>
        <w:t>SPS</w:t>
      </w:r>
      <w:r w:rsidR="00B87166">
        <w:rPr>
          <w:b/>
          <w:sz w:val="20"/>
        </w:rPr>
        <w:t>-</w:t>
      </w:r>
      <w:r w:rsidRPr="004D71B9">
        <w:rPr>
          <w:b/>
          <w:sz w:val="20"/>
        </w:rPr>
        <w:t>BS Breed Show 202</w:t>
      </w:r>
      <w:r w:rsidR="00CE23EA">
        <w:rPr>
          <w:b/>
          <w:sz w:val="20"/>
        </w:rPr>
        <w:t>4</w:t>
      </w:r>
      <w:r w:rsidRPr="004D71B9">
        <w:rPr>
          <w:b/>
          <w:sz w:val="20"/>
        </w:rPr>
        <w:t xml:space="preserve"> General Rules and Conditions of Entry</w:t>
      </w:r>
    </w:p>
    <w:p w14:paraId="61BEB04D" w14:textId="77777777" w:rsidR="00E73371" w:rsidRDefault="00E73371" w:rsidP="004D71B9">
      <w:pPr>
        <w:jc w:val="center"/>
        <w:rPr>
          <w:b/>
          <w:sz w:val="20"/>
        </w:rPr>
      </w:pPr>
    </w:p>
    <w:p w14:paraId="706F1DE2" w14:textId="77777777" w:rsidR="004D71B9" w:rsidRDefault="004D71B9" w:rsidP="004D71B9">
      <w:pPr>
        <w:jc w:val="center"/>
        <w:rPr>
          <w:b/>
          <w:sz w:val="20"/>
        </w:rPr>
      </w:pPr>
    </w:p>
    <w:p w14:paraId="0B059258" w14:textId="5ABA819C" w:rsidR="001A38DB" w:rsidRDefault="001A38DB" w:rsidP="001A38DB">
      <w:pPr>
        <w:pStyle w:val="Default"/>
        <w:rPr>
          <w:rFonts w:ascii="Arial" w:hAnsi="Arial" w:cs="Arial"/>
          <w:sz w:val="20"/>
          <w:szCs w:val="20"/>
        </w:rPr>
      </w:pPr>
      <w:r w:rsidRPr="001129F0">
        <w:rPr>
          <w:rFonts w:ascii="Arial" w:hAnsi="Arial" w:cs="Arial"/>
          <w:sz w:val="20"/>
          <w:szCs w:val="20"/>
        </w:rPr>
        <w:t>Ponies entered must be registered in, or in the case of foals, be eligible for registration in the SPS</w:t>
      </w:r>
      <w:r w:rsidR="002C7FB3">
        <w:rPr>
          <w:rFonts w:ascii="Arial" w:hAnsi="Arial" w:cs="Arial"/>
          <w:sz w:val="20"/>
          <w:szCs w:val="20"/>
        </w:rPr>
        <w:t>-</w:t>
      </w:r>
      <w:r w:rsidRPr="001129F0">
        <w:rPr>
          <w:rFonts w:ascii="Arial" w:hAnsi="Arial" w:cs="Arial"/>
          <w:sz w:val="20"/>
          <w:szCs w:val="20"/>
        </w:rPr>
        <w:t xml:space="preserve">BS Stud Book. </w:t>
      </w:r>
    </w:p>
    <w:p w14:paraId="6BA3BEBA" w14:textId="77777777" w:rsidR="00E73371" w:rsidRPr="001129F0" w:rsidRDefault="00E73371" w:rsidP="001A38DB">
      <w:pPr>
        <w:pStyle w:val="Default"/>
        <w:rPr>
          <w:rFonts w:ascii="Arial" w:hAnsi="Arial" w:cs="Arial"/>
          <w:sz w:val="20"/>
          <w:szCs w:val="20"/>
        </w:rPr>
      </w:pPr>
    </w:p>
    <w:p w14:paraId="6FCBE413" w14:textId="77777777" w:rsidR="001A38DB" w:rsidRPr="001129F0" w:rsidRDefault="001A38DB" w:rsidP="001A38DB">
      <w:pPr>
        <w:pStyle w:val="Default"/>
        <w:spacing w:after="46"/>
        <w:rPr>
          <w:rFonts w:ascii="Arial" w:hAnsi="Arial" w:cs="Arial"/>
          <w:sz w:val="20"/>
          <w:szCs w:val="20"/>
        </w:rPr>
      </w:pPr>
      <w:r w:rsidRPr="001129F0">
        <w:rPr>
          <w:rFonts w:ascii="Arial" w:hAnsi="Arial" w:cs="Arial"/>
          <w:sz w:val="20"/>
          <w:szCs w:val="20"/>
        </w:rPr>
        <w:t xml:space="preserve">1. All ponies must be named on the entry form. </w:t>
      </w:r>
    </w:p>
    <w:p w14:paraId="7BF9B040" w14:textId="77777777" w:rsidR="001A38DB" w:rsidRPr="001129F0" w:rsidRDefault="001A38DB" w:rsidP="001A38DB">
      <w:pPr>
        <w:pStyle w:val="Default"/>
        <w:spacing w:after="46"/>
        <w:rPr>
          <w:rFonts w:ascii="Arial" w:hAnsi="Arial" w:cs="Arial"/>
          <w:sz w:val="20"/>
          <w:szCs w:val="20"/>
        </w:rPr>
      </w:pPr>
      <w:r w:rsidRPr="001129F0">
        <w:rPr>
          <w:rFonts w:ascii="Arial" w:hAnsi="Arial" w:cs="Arial"/>
          <w:sz w:val="20"/>
          <w:szCs w:val="20"/>
        </w:rPr>
        <w:t xml:space="preserve">2. No entries will be taken on the show field. </w:t>
      </w:r>
    </w:p>
    <w:p w14:paraId="34EB7120" w14:textId="77777777" w:rsidR="001A38DB" w:rsidRPr="001129F0" w:rsidRDefault="001A38DB" w:rsidP="001A38DB">
      <w:pPr>
        <w:pStyle w:val="Default"/>
        <w:spacing w:after="46"/>
        <w:rPr>
          <w:rFonts w:ascii="Arial" w:hAnsi="Arial" w:cs="Arial"/>
          <w:sz w:val="20"/>
          <w:szCs w:val="20"/>
        </w:rPr>
      </w:pPr>
      <w:r w:rsidRPr="001129F0">
        <w:rPr>
          <w:rFonts w:ascii="Arial" w:hAnsi="Arial" w:cs="Arial"/>
          <w:sz w:val="20"/>
          <w:szCs w:val="20"/>
        </w:rPr>
        <w:t xml:space="preserve">3. The show committee reserves the right to split, amend and/or amalgamate classes as necessary depending on entries and to replace a Judge if necessary. </w:t>
      </w:r>
    </w:p>
    <w:p w14:paraId="475FA56D" w14:textId="77777777" w:rsidR="001A38DB" w:rsidRPr="001129F0" w:rsidRDefault="001A38DB" w:rsidP="001A38DB">
      <w:pPr>
        <w:pStyle w:val="Default"/>
        <w:spacing w:after="46"/>
        <w:rPr>
          <w:rFonts w:ascii="Arial" w:hAnsi="Arial" w:cs="Arial"/>
          <w:sz w:val="20"/>
          <w:szCs w:val="20"/>
        </w:rPr>
      </w:pPr>
      <w:r w:rsidRPr="001129F0">
        <w:rPr>
          <w:rFonts w:ascii="Arial" w:hAnsi="Arial" w:cs="Arial"/>
          <w:sz w:val="20"/>
          <w:szCs w:val="20"/>
        </w:rPr>
        <w:t xml:space="preserve">4. Judging to commence at 8.00 am and will not be delayed under any circumstances. </w:t>
      </w:r>
    </w:p>
    <w:p w14:paraId="3B5A2768" w14:textId="77777777" w:rsidR="001A38DB" w:rsidRPr="001129F0" w:rsidRDefault="001A38DB" w:rsidP="001A38DB">
      <w:pPr>
        <w:pStyle w:val="Default"/>
        <w:spacing w:after="46"/>
        <w:rPr>
          <w:rFonts w:ascii="Arial" w:hAnsi="Arial" w:cs="Arial"/>
          <w:sz w:val="20"/>
          <w:szCs w:val="20"/>
        </w:rPr>
      </w:pPr>
      <w:r w:rsidRPr="001129F0">
        <w:rPr>
          <w:rFonts w:ascii="Arial" w:hAnsi="Arial" w:cs="Arial"/>
          <w:sz w:val="20"/>
          <w:szCs w:val="20"/>
        </w:rPr>
        <w:t xml:space="preserve">5. Classes in the three In-Hand rings will run concurrently. </w:t>
      </w:r>
    </w:p>
    <w:p w14:paraId="0CA68E56" w14:textId="77777777" w:rsidR="001A38DB" w:rsidRPr="001129F0" w:rsidRDefault="001A38DB" w:rsidP="001A38DB">
      <w:pPr>
        <w:pStyle w:val="Default"/>
        <w:spacing w:after="46"/>
        <w:rPr>
          <w:rFonts w:ascii="Arial" w:hAnsi="Arial" w:cs="Arial"/>
          <w:sz w:val="20"/>
          <w:szCs w:val="20"/>
        </w:rPr>
      </w:pPr>
      <w:r w:rsidRPr="001129F0">
        <w:rPr>
          <w:rFonts w:ascii="Arial" w:hAnsi="Arial" w:cs="Arial"/>
          <w:sz w:val="20"/>
          <w:szCs w:val="20"/>
        </w:rPr>
        <w:t xml:space="preserve">6. Once judging of a class has commenced, no late arrivals will be admitted to the ring. It is the responsibility of the competitor to be in the ring on time. </w:t>
      </w:r>
    </w:p>
    <w:p w14:paraId="6CAF2CA4" w14:textId="77777777" w:rsidR="001A38DB" w:rsidRPr="001129F0" w:rsidRDefault="001A38DB" w:rsidP="001A38DB">
      <w:pPr>
        <w:pStyle w:val="Default"/>
        <w:spacing w:after="46"/>
        <w:rPr>
          <w:rFonts w:ascii="Arial" w:hAnsi="Arial" w:cs="Arial"/>
          <w:sz w:val="20"/>
          <w:szCs w:val="20"/>
        </w:rPr>
      </w:pPr>
      <w:r w:rsidRPr="001129F0">
        <w:rPr>
          <w:rFonts w:ascii="Arial" w:hAnsi="Arial" w:cs="Arial"/>
          <w:sz w:val="20"/>
          <w:szCs w:val="20"/>
        </w:rPr>
        <w:t xml:space="preserve">7. Any objection must be made IN WRITING to the Secretary within ONE HOUR of the alleged incident, together with a deposit of £50, which will be refunded if the objection is upheld. </w:t>
      </w:r>
    </w:p>
    <w:p w14:paraId="175080A6" w14:textId="77777777" w:rsidR="001A38DB" w:rsidRPr="001129F0" w:rsidRDefault="001A38DB" w:rsidP="001A38DB">
      <w:pPr>
        <w:pStyle w:val="Default"/>
        <w:spacing w:after="46"/>
        <w:rPr>
          <w:rFonts w:ascii="Arial" w:hAnsi="Arial" w:cs="Arial"/>
          <w:sz w:val="20"/>
          <w:szCs w:val="20"/>
        </w:rPr>
      </w:pPr>
      <w:r w:rsidRPr="001129F0">
        <w:rPr>
          <w:rFonts w:ascii="Arial" w:hAnsi="Arial" w:cs="Arial"/>
          <w:sz w:val="20"/>
          <w:szCs w:val="20"/>
        </w:rPr>
        <w:t xml:space="preserve">8. Foals must not be exhibited under 3 weeks of age and must accompany their dam in the ring in Broodmare classes. </w:t>
      </w:r>
    </w:p>
    <w:p w14:paraId="06641788" w14:textId="77777777" w:rsidR="001A38DB" w:rsidRPr="001129F0" w:rsidRDefault="001A38DB" w:rsidP="001A38DB">
      <w:pPr>
        <w:pStyle w:val="Default"/>
        <w:spacing w:after="46"/>
        <w:rPr>
          <w:rFonts w:ascii="Arial" w:hAnsi="Arial" w:cs="Arial"/>
          <w:sz w:val="20"/>
          <w:szCs w:val="20"/>
        </w:rPr>
      </w:pPr>
      <w:r w:rsidRPr="001129F0">
        <w:rPr>
          <w:rFonts w:ascii="Arial" w:hAnsi="Arial" w:cs="Arial"/>
          <w:sz w:val="20"/>
          <w:szCs w:val="20"/>
        </w:rPr>
        <w:t xml:space="preserve">9. Three-year-old fillies with foal at foot may not be shown. </w:t>
      </w:r>
    </w:p>
    <w:p w14:paraId="70FB6B70" w14:textId="65763E16" w:rsidR="001A38DB" w:rsidRPr="001129F0" w:rsidRDefault="001A38DB" w:rsidP="001A38DB">
      <w:pPr>
        <w:pStyle w:val="Default"/>
        <w:spacing w:after="46"/>
        <w:rPr>
          <w:rFonts w:ascii="Arial" w:hAnsi="Arial" w:cs="Arial"/>
          <w:sz w:val="20"/>
          <w:szCs w:val="20"/>
        </w:rPr>
      </w:pPr>
      <w:r w:rsidRPr="001129F0">
        <w:rPr>
          <w:rFonts w:ascii="Arial" w:hAnsi="Arial" w:cs="Arial"/>
          <w:sz w:val="20"/>
          <w:szCs w:val="20"/>
        </w:rPr>
        <w:t>1</w:t>
      </w:r>
      <w:r w:rsidR="003522E5">
        <w:rPr>
          <w:rFonts w:ascii="Arial" w:hAnsi="Arial" w:cs="Arial"/>
          <w:sz w:val="20"/>
          <w:szCs w:val="20"/>
        </w:rPr>
        <w:t>0</w:t>
      </w:r>
      <w:r w:rsidRPr="001129F0">
        <w:rPr>
          <w:rFonts w:ascii="Arial" w:hAnsi="Arial" w:cs="Arial"/>
          <w:sz w:val="20"/>
          <w:szCs w:val="20"/>
        </w:rPr>
        <w:t xml:space="preserve">. Ridden and driven ponies must be 4 years old or over, and no lactating mares may be shown in ridden or driven classes. </w:t>
      </w:r>
    </w:p>
    <w:p w14:paraId="4BEC96C7" w14:textId="0E21D0AC" w:rsidR="002579D6" w:rsidRDefault="001A38DB" w:rsidP="001A38DB">
      <w:pPr>
        <w:pStyle w:val="Default"/>
        <w:spacing w:after="46"/>
        <w:rPr>
          <w:rFonts w:ascii="Arial" w:hAnsi="Arial" w:cs="Arial"/>
          <w:sz w:val="20"/>
          <w:szCs w:val="20"/>
        </w:rPr>
      </w:pPr>
      <w:r w:rsidRPr="001129F0">
        <w:rPr>
          <w:rFonts w:ascii="Arial" w:hAnsi="Arial" w:cs="Arial"/>
          <w:sz w:val="20"/>
          <w:szCs w:val="20"/>
        </w:rPr>
        <w:t>1</w:t>
      </w:r>
      <w:r w:rsidR="003522E5">
        <w:rPr>
          <w:rFonts w:ascii="Arial" w:hAnsi="Arial" w:cs="Arial"/>
          <w:sz w:val="20"/>
          <w:szCs w:val="20"/>
        </w:rPr>
        <w:t>1</w:t>
      </w:r>
      <w:r w:rsidRPr="001129F0">
        <w:rPr>
          <w:rFonts w:ascii="Arial" w:hAnsi="Arial" w:cs="Arial"/>
          <w:sz w:val="20"/>
          <w:szCs w:val="20"/>
        </w:rPr>
        <w:t xml:space="preserve">. To enter a stallion in </w:t>
      </w:r>
      <w:r w:rsidRPr="001129F0">
        <w:rPr>
          <w:rFonts w:ascii="Arial" w:hAnsi="Arial" w:cs="Arial"/>
          <w:b/>
          <w:bCs/>
          <w:sz w:val="20"/>
          <w:szCs w:val="20"/>
        </w:rPr>
        <w:t xml:space="preserve">ANY </w:t>
      </w:r>
      <w:r w:rsidRPr="001129F0">
        <w:rPr>
          <w:rFonts w:ascii="Arial" w:hAnsi="Arial" w:cs="Arial"/>
          <w:sz w:val="20"/>
          <w:szCs w:val="20"/>
        </w:rPr>
        <w:t xml:space="preserve">class (in-hand or performance) at an affiliated show, entire males aged 4 years old and over must have an “S” number and have been successfully through either the </w:t>
      </w:r>
    </w:p>
    <w:p w14:paraId="785588A4" w14:textId="50C5B639" w:rsidR="001A38DB" w:rsidRPr="001129F0" w:rsidRDefault="001A38DB" w:rsidP="001A38DB">
      <w:pPr>
        <w:pStyle w:val="Default"/>
        <w:spacing w:after="46"/>
        <w:rPr>
          <w:rFonts w:ascii="Arial" w:hAnsi="Arial" w:cs="Arial"/>
          <w:sz w:val="20"/>
          <w:szCs w:val="20"/>
        </w:rPr>
      </w:pPr>
      <w:r w:rsidRPr="001129F0">
        <w:rPr>
          <w:rFonts w:ascii="Arial" w:hAnsi="Arial" w:cs="Arial"/>
          <w:sz w:val="20"/>
          <w:szCs w:val="20"/>
        </w:rPr>
        <w:t>SPS</w:t>
      </w:r>
      <w:r w:rsidR="002579D6">
        <w:rPr>
          <w:rFonts w:ascii="Arial" w:hAnsi="Arial" w:cs="Arial"/>
          <w:sz w:val="20"/>
          <w:szCs w:val="20"/>
        </w:rPr>
        <w:t>-</w:t>
      </w:r>
      <w:r w:rsidRPr="001129F0">
        <w:rPr>
          <w:rFonts w:ascii="Arial" w:hAnsi="Arial" w:cs="Arial"/>
          <w:sz w:val="20"/>
          <w:szCs w:val="20"/>
        </w:rPr>
        <w:t>BS Stallion assessment prior to 2006 or the current SPS</w:t>
      </w:r>
      <w:r w:rsidR="002579D6">
        <w:rPr>
          <w:rFonts w:ascii="Arial" w:hAnsi="Arial" w:cs="Arial"/>
          <w:sz w:val="20"/>
          <w:szCs w:val="20"/>
        </w:rPr>
        <w:t>-</w:t>
      </w:r>
      <w:r w:rsidRPr="001129F0">
        <w:rPr>
          <w:rFonts w:ascii="Arial" w:hAnsi="Arial" w:cs="Arial"/>
          <w:sz w:val="20"/>
          <w:szCs w:val="20"/>
        </w:rPr>
        <w:t xml:space="preserve">BS Voluntary Veterinary Examination. Ridden stallions MUST display a stallion bridle badge. In hand colts/stallions of two years old or over must be shown bitted and are advised to display a stallion bridle disc which are available to purchase from the SPSBS. </w:t>
      </w:r>
    </w:p>
    <w:p w14:paraId="0467FD95" w14:textId="7051909A" w:rsidR="001A38DB" w:rsidRPr="001129F0" w:rsidRDefault="001A38DB" w:rsidP="001A38DB">
      <w:pPr>
        <w:pStyle w:val="Default"/>
        <w:spacing w:after="46"/>
        <w:rPr>
          <w:rFonts w:ascii="Arial" w:hAnsi="Arial" w:cs="Arial"/>
          <w:sz w:val="20"/>
          <w:szCs w:val="20"/>
        </w:rPr>
      </w:pPr>
      <w:r w:rsidRPr="001129F0">
        <w:rPr>
          <w:rFonts w:ascii="Arial" w:hAnsi="Arial" w:cs="Arial"/>
          <w:sz w:val="20"/>
          <w:szCs w:val="20"/>
        </w:rPr>
        <w:t>1</w:t>
      </w:r>
      <w:r w:rsidR="003522E5">
        <w:rPr>
          <w:rFonts w:ascii="Arial" w:hAnsi="Arial" w:cs="Arial"/>
          <w:sz w:val="20"/>
          <w:szCs w:val="20"/>
        </w:rPr>
        <w:t>2</w:t>
      </w:r>
      <w:r w:rsidRPr="001129F0">
        <w:rPr>
          <w:rFonts w:ascii="Arial" w:hAnsi="Arial" w:cs="Arial"/>
          <w:sz w:val="20"/>
          <w:szCs w:val="20"/>
        </w:rPr>
        <w:t xml:space="preserve">. Colts and stallions 2 years old and over must be shown bitted. </w:t>
      </w:r>
    </w:p>
    <w:p w14:paraId="2477F64D" w14:textId="26F0750A" w:rsidR="001A38DB" w:rsidRPr="001129F0" w:rsidRDefault="001A38DB" w:rsidP="001A38DB">
      <w:pPr>
        <w:pStyle w:val="Default"/>
        <w:spacing w:after="46"/>
        <w:rPr>
          <w:rFonts w:ascii="Arial" w:hAnsi="Arial" w:cs="Arial"/>
          <w:sz w:val="20"/>
          <w:szCs w:val="20"/>
        </w:rPr>
      </w:pPr>
      <w:r w:rsidRPr="001129F0">
        <w:rPr>
          <w:rFonts w:ascii="Arial" w:hAnsi="Arial" w:cs="Arial"/>
          <w:sz w:val="20"/>
          <w:szCs w:val="20"/>
        </w:rPr>
        <w:t>1</w:t>
      </w:r>
      <w:r w:rsidR="003522E5">
        <w:rPr>
          <w:rFonts w:ascii="Arial" w:hAnsi="Arial" w:cs="Arial"/>
          <w:sz w:val="20"/>
          <w:szCs w:val="20"/>
        </w:rPr>
        <w:t>3</w:t>
      </w:r>
      <w:r w:rsidRPr="001129F0">
        <w:rPr>
          <w:rFonts w:ascii="Arial" w:hAnsi="Arial" w:cs="Arial"/>
          <w:sz w:val="20"/>
          <w:szCs w:val="20"/>
        </w:rPr>
        <w:t xml:space="preserve">. There must be no colts or stallions in Young Handler classes. </w:t>
      </w:r>
    </w:p>
    <w:p w14:paraId="2930B227" w14:textId="72C6DC00" w:rsidR="001A38DB" w:rsidRPr="001129F0" w:rsidRDefault="001A38DB" w:rsidP="001A38DB">
      <w:pPr>
        <w:pStyle w:val="Default"/>
        <w:spacing w:after="46"/>
        <w:rPr>
          <w:rFonts w:ascii="Arial" w:hAnsi="Arial" w:cs="Arial"/>
          <w:sz w:val="20"/>
          <w:szCs w:val="20"/>
        </w:rPr>
      </w:pPr>
      <w:r w:rsidRPr="001129F0">
        <w:rPr>
          <w:rFonts w:ascii="Arial" w:hAnsi="Arial" w:cs="Arial"/>
          <w:sz w:val="20"/>
          <w:szCs w:val="20"/>
        </w:rPr>
        <w:t>1</w:t>
      </w:r>
      <w:r w:rsidR="003522E5">
        <w:rPr>
          <w:rFonts w:ascii="Arial" w:hAnsi="Arial" w:cs="Arial"/>
          <w:sz w:val="20"/>
          <w:szCs w:val="20"/>
        </w:rPr>
        <w:t>4</w:t>
      </w:r>
      <w:r w:rsidRPr="001129F0">
        <w:rPr>
          <w:rFonts w:ascii="Arial" w:hAnsi="Arial" w:cs="Arial"/>
          <w:sz w:val="20"/>
          <w:szCs w:val="20"/>
        </w:rPr>
        <w:t xml:space="preserve">. Stallions and colts (except foals) may not be shown in hand by children under 14 years; stallions and colts may not be ridden by children under 12 years. </w:t>
      </w:r>
    </w:p>
    <w:p w14:paraId="57E26225" w14:textId="6CE9B4D4" w:rsidR="00501B5C" w:rsidRPr="001129F0" w:rsidRDefault="001A38DB" w:rsidP="00501B5C">
      <w:pPr>
        <w:pStyle w:val="Default"/>
        <w:rPr>
          <w:rFonts w:ascii="Arial" w:hAnsi="Arial" w:cs="Arial"/>
          <w:sz w:val="20"/>
          <w:szCs w:val="20"/>
        </w:rPr>
      </w:pPr>
      <w:r w:rsidRPr="001129F0">
        <w:rPr>
          <w:rFonts w:ascii="Arial" w:hAnsi="Arial" w:cs="Arial"/>
          <w:sz w:val="20"/>
          <w:szCs w:val="20"/>
        </w:rPr>
        <w:t>1</w:t>
      </w:r>
      <w:r w:rsidR="003522E5">
        <w:rPr>
          <w:rFonts w:ascii="Arial" w:hAnsi="Arial" w:cs="Arial"/>
          <w:sz w:val="20"/>
          <w:szCs w:val="20"/>
        </w:rPr>
        <w:t>5</w:t>
      </w:r>
      <w:r w:rsidRPr="001129F0">
        <w:rPr>
          <w:rFonts w:ascii="Arial" w:hAnsi="Arial" w:cs="Arial"/>
          <w:sz w:val="20"/>
          <w:szCs w:val="20"/>
        </w:rPr>
        <w:t xml:space="preserve">. All riders, drivers and handlers aged 14 years and under must wear a correctly secured, current British Standard skull cap or riding hat. </w:t>
      </w:r>
    </w:p>
    <w:p w14:paraId="22DC12EA" w14:textId="769A964D" w:rsidR="00501B5C" w:rsidRPr="001129F0" w:rsidRDefault="00501B5C" w:rsidP="00501B5C">
      <w:pPr>
        <w:pStyle w:val="Default"/>
        <w:spacing w:after="44"/>
        <w:rPr>
          <w:rFonts w:ascii="Arial" w:hAnsi="Arial" w:cs="Arial"/>
          <w:sz w:val="20"/>
          <w:szCs w:val="20"/>
        </w:rPr>
      </w:pPr>
      <w:r w:rsidRPr="001129F0">
        <w:rPr>
          <w:rFonts w:ascii="Arial" w:hAnsi="Arial" w:cs="Arial"/>
          <w:sz w:val="20"/>
          <w:szCs w:val="20"/>
        </w:rPr>
        <w:t>1</w:t>
      </w:r>
      <w:r w:rsidR="003522E5">
        <w:rPr>
          <w:rFonts w:ascii="Arial" w:hAnsi="Arial" w:cs="Arial"/>
          <w:sz w:val="20"/>
          <w:szCs w:val="20"/>
        </w:rPr>
        <w:t>6</w:t>
      </w:r>
      <w:r w:rsidRPr="001129F0">
        <w:rPr>
          <w:rFonts w:ascii="Arial" w:hAnsi="Arial" w:cs="Arial"/>
          <w:sz w:val="20"/>
          <w:szCs w:val="20"/>
        </w:rPr>
        <w:t xml:space="preserve">. A Novice pony is one not to have been placed 1st in any class prior to the closing date of entries. </w:t>
      </w:r>
    </w:p>
    <w:p w14:paraId="6FCE5CF1" w14:textId="3F9AAF0F" w:rsidR="00501B5C" w:rsidRPr="001129F0" w:rsidRDefault="00501B5C" w:rsidP="00501B5C">
      <w:pPr>
        <w:pStyle w:val="Default"/>
        <w:spacing w:after="44"/>
        <w:rPr>
          <w:rFonts w:ascii="Arial" w:hAnsi="Arial" w:cs="Arial"/>
          <w:sz w:val="20"/>
          <w:szCs w:val="20"/>
        </w:rPr>
      </w:pPr>
      <w:r w:rsidRPr="001129F0">
        <w:rPr>
          <w:rFonts w:ascii="Arial" w:hAnsi="Arial" w:cs="Arial"/>
          <w:sz w:val="20"/>
          <w:szCs w:val="20"/>
        </w:rPr>
        <w:t>1</w:t>
      </w:r>
      <w:r w:rsidR="003522E5">
        <w:rPr>
          <w:rFonts w:ascii="Arial" w:hAnsi="Arial" w:cs="Arial"/>
          <w:sz w:val="20"/>
          <w:szCs w:val="20"/>
        </w:rPr>
        <w:t>7</w:t>
      </w:r>
      <w:r w:rsidRPr="001129F0">
        <w:rPr>
          <w:rFonts w:ascii="Arial" w:hAnsi="Arial" w:cs="Arial"/>
          <w:sz w:val="20"/>
          <w:szCs w:val="20"/>
        </w:rPr>
        <w:t xml:space="preserve">. A pony is eligible to compete in ONE RING ONLY with the exception of the Ridden, Driven, Young Handler, Progeny and Veteran classes. </w:t>
      </w:r>
    </w:p>
    <w:p w14:paraId="5AD083C2" w14:textId="6409EC5E" w:rsidR="00501B5C" w:rsidRPr="001129F0" w:rsidRDefault="00501B5C" w:rsidP="00501B5C">
      <w:pPr>
        <w:pStyle w:val="Default"/>
        <w:spacing w:after="44"/>
        <w:rPr>
          <w:rFonts w:ascii="Arial" w:hAnsi="Arial" w:cs="Arial"/>
          <w:sz w:val="20"/>
          <w:szCs w:val="20"/>
        </w:rPr>
      </w:pPr>
      <w:r w:rsidRPr="001129F0">
        <w:rPr>
          <w:rFonts w:ascii="Arial" w:hAnsi="Arial" w:cs="Arial"/>
          <w:sz w:val="20"/>
          <w:szCs w:val="20"/>
        </w:rPr>
        <w:t>1</w:t>
      </w:r>
      <w:r w:rsidR="003522E5">
        <w:rPr>
          <w:rFonts w:ascii="Arial" w:hAnsi="Arial" w:cs="Arial"/>
          <w:sz w:val="20"/>
          <w:szCs w:val="20"/>
        </w:rPr>
        <w:t>8</w:t>
      </w:r>
      <w:r w:rsidRPr="001129F0">
        <w:rPr>
          <w:rFonts w:ascii="Arial" w:hAnsi="Arial" w:cs="Arial"/>
          <w:sz w:val="20"/>
          <w:szCs w:val="20"/>
        </w:rPr>
        <w:t xml:space="preserve">. If a pony is found to be suffering from an infectious or contagious disease, it must be removed from the Showground immediately upon the request of the Show Committee or the Vet. </w:t>
      </w:r>
    </w:p>
    <w:p w14:paraId="0C5B8D36" w14:textId="2D358CF7" w:rsidR="00501B5C" w:rsidRPr="001129F0" w:rsidRDefault="003522E5" w:rsidP="00501B5C">
      <w:pPr>
        <w:pStyle w:val="Default"/>
        <w:spacing w:after="44"/>
        <w:rPr>
          <w:rFonts w:ascii="Arial" w:hAnsi="Arial" w:cs="Arial"/>
          <w:sz w:val="20"/>
          <w:szCs w:val="20"/>
        </w:rPr>
      </w:pPr>
      <w:r>
        <w:rPr>
          <w:rFonts w:ascii="Arial" w:hAnsi="Arial" w:cs="Arial"/>
          <w:sz w:val="20"/>
          <w:szCs w:val="20"/>
        </w:rPr>
        <w:t>19</w:t>
      </w:r>
      <w:r w:rsidR="00501B5C" w:rsidRPr="001129F0">
        <w:rPr>
          <w:rFonts w:ascii="Arial" w:hAnsi="Arial" w:cs="Arial"/>
          <w:sz w:val="20"/>
          <w:szCs w:val="20"/>
        </w:rPr>
        <w:t xml:space="preserve">. The organisers shall not be liable for injury or loss from any cause or circumstance whatsoever to any person, animal, or property. It is a condition of entry that each exhibitor and competitor shall indemnify the show against any such matters and is acknowledged by the signing of the entry form. By signing the entry form exhibitors agree to abide by the rules, code of conduct and procedures of The Shetland Pony Stud-Book Society. </w:t>
      </w:r>
    </w:p>
    <w:p w14:paraId="2F44FB07" w14:textId="5AF13030" w:rsidR="00501B5C" w:rsidRPr="001129F0" w:rsidRDefault="00501B5C" w:rsidP="00501B5C">
      <w:pPr>
        <w:pStyle w:val="Default"/>
        <w:spacing w:after="44"/>
        <w:rPr>
          <w:rFonts w:ascii="Arial" w:hAnsi="Arial" w:cs="Arial"/>
          <w:sz w:val="20"/>
          <w:szCs w:val="20"/>
        </w:rPr>
      </w:pPr>
      <w:r w:rsidRPr="001129F0">
        <w:rPr>
          <w:rFonts w:ascii="Arial" w:hAnsi="Arial" w:cs="Arial"/>
          <w:sz w:val="20"/>
          <w:szCs w:val="20"/>
        </w:rPr>
        <w:t>2</w:t>
      </w:r>
      <w:r w:rsidR="003522E5">
        <w:rPr>
          <w:rFonts w:ascii="Arial" w:hAnsi="Arial" w:cs="Arial"/>
          <w:sz w:val="20"/>
          <w:szCs w:val="20"/>
        </w:rPr>
        <w:t>0</w:t>
      </w:r>
      <w:r w:rsidRPr="001129F0">
        <w:rPr>
          <w:rFonts w:ascii="Arial" w:hAnsi="Arial" w:cs="Arial"/>
          <w:sz w:val="20"/>
          <w:szCs w:val="20"/>
        </w:rPr>
        <w:t xml:space="preserve">. Only one handler per pony is permitted in the In-Hand classes. </w:t>
      </w:r>
    </w:p>
    <w:p w14:paraId="045F0E0B" w14:textId="1C2DFE19" w:rsidR="00501B5C" w:rsidRPr="001129F0" w:rsidRDefault="00501B5C" w:rsidP="00501B5C">
      <w:pPr>
        <w:pStyle w:val="Default"/>
        <w:spacing w:after="44"/>
        <w:rPr>
          <w:rFonts w:ascii="Arial" w:hAnsi="Arial" w:cs="Arial"/>
          <w:sz w:val="20"/>
          <w:szCs w:val="20"/>
        </w:rPr>
      </w:pPr>
      <w:r w:rsidRPr="001129F0">
        <w:rPr>
          <w:rFonts w:ascii="Arial" w:hAnsi="Arial" w:cs="Arial"/>
          <w:sz w:val="20"/>
          <w:szCs w:val="20"/>
        </w:rPr>
        <w:t>2</w:t>
      </w:r>
      <w:r w:rsidR="003522E5">
        <w:rPr>
          <w:rFonts w:ascii="Arial" w:hAnsi="Arial" w:cs="Arial"/>
          <w:sz w:val="20"/>
          <w:szCs w:val="20"/>
        </w:rPr>
        <w:t>1</w:t>
      </w:r>
      <w:r w:rsidRPr="001129F0">
        <w:rPr>
          <w:rFonts w:ascii="Arial" w:hAnsi="Arial" w:cs="Arial"/>
          <w:sz w:val="20"/>
          <w:szCs w:val="20"/>
        </w:rPr>
        <w:t>. Exhibitors must be appropriately dressed, in line with the SPS-BS Showing Rules</w:t>
      </w:r>
      <w:r w:rsidR="00DD36C0">
        <w:rPr>
          <w:rFonts w:ascii="Arial" w:hAnsi="Arial" w:cs="Arial"/>
          <w:sz w:val="20"/>
          <w:szCs w:val="20"/>
        </w:rPr>
        <w:t>.</w:t>
      </w:r>
    </w:p>
    <w:p w14:paraId="4DAA6EF2" w14:textId="7AB87BA7" w:rsidR="00501B5C" w:rsidRPr="001129F0" w:rsidRDefault="00501B5C" w:rsidP="00501B5C">
      <w:pPr>
        <w:pStyle w:val="Default"/>
        <w:spacing w:after="44"/>
        <w:rPr>
          <w:rFonts w:ascii="Arial" w:hAnsi="Arial" w:cs="Arial"/>
          <w:sz w:val="20"/>
          <w:szCs w:val="20"/>
        </w:rPr>
      </w:pPr>
      <w:r w:rsidRPr="001129F0">
        <w:rPr>
          <w:rFonts w:ascii="Arial" w:hAnsi="Arial" w:cs="Arial"/>
          <w:sz w:val="20"/>
          <w:szCs w:val="20"/>
        </w:rPr>
        <w:t>2</w:t>
      </w:r>
      <w:r w:rsidR="003522E5">
        <w:rPr>
          <w:rFonts w:ascii="Arial" w:hAnsi="Arial" w:cs="Arial"/>
          <w:sz w:val="20"/>
          <w:szCs w:val="20"/>
        </w:rPr>
        <w:t>2</w:t>
      </w:r>
      <w:r w:rsidRPr="001129F0">
        <w:rPr>
          <w:rFonts w:ascii="Arial" w:hAnsi="Arial" w:cs="Arial"/>
          <w:sz w:val="20"/>
          <w:szCs w:val="20"/>
        </w:rPr>
        <w:t xml:space="preserve">. All riders in the Open ridden classes must be of a suitable height and weight for the pony they are riding. </w:t>
      </w:r>
    </w:p>
    <w:p w14:paraId="1E6F2789" w14:textId="6E704A6E" w:rsidR="00501B5C" w:rsidRPr="001129F0" w:rsidRDefault="00501B5C" w:rsidP="00501B5C">
      <w:pPr>
        <w:pStyle w:val="Default"/>
        <w:spacing w:after="44"/>
        <w:rPr>
          <w:rFonts w:ascii="Arial" w:hAnsi="Arial" w:cs="Arial"/>
          <w:sz w:val="20"/>
          <w:szCs w:val="20"/>
        </w:rPr>
      </w:pPr>
      <w:r w:rsidRPr="001129F0">
        <w:rPr>
          <w:rFonts w:ascii="Arial" w:hAnsi="Arial" w:cs="Arial"/>
          <w:sz w:val="20"/>
          <w:szCs w:val="20"/>
        </w:rPr>
        <w:t>2</w:t>
      </w:r>
      <w:r w:rsidR="003522E5">
        <w:rPr>
          <w:rFonts w:ascii="Arial" w:hAnsi="Arial" w:cs="Arial"/>
          <w:sz w:val="20"/>
          <w:szCs w:val="20"/>
        </w:rPr>
        <w:t>3</w:t>
      </w:r>
      <w:r w:rsidRPr="001129F0">
        <w:rPr>
          <w:rFonts w:ascii="Arial" w:hAnsi="Arial" w:cs="Arial"/>
          <w:sz w:val="20"/>
          <w:szCs w:val="20"/>
        </w:rPr>
        <w:t xml:space="preserve">. Ponies in the ridden classes must be shown in a suitable bridle. </w:t>
      </w:r>
    </w:p>
    <w:p w14:paraId="294C82A5" w14:textId="263FB6FA" w:rsidR="00501B5C" w:rsidRPr="001129F0" w:rsidRDefault="00501B5C" w:rsidP="00501B5C">
      <w:pPr>
        <w:pStyle w:val="Default"/>
        <w:spacing w:after="44"/>
        <w:rPr>
          <w:rFonts w:ascii="Arial" w:hAnsi="Arial" w:cs="Arial"/>
          <w:sz w:val="20"/>
          <w:szCs w:val="20"/>
        </w:rPr>
      </w:pPr>
      <w:r w:rsidRPr="001129F0">
        <w:rPr>
          <w:rFonts w:ascii="Arial" w:hAnsi="Arial" w:cs="Arial"/>
          <w:sz w:val="20"/>
          <w:szCs w:val="20"/>
        </w:rPr>
        <w:lastRenderedPageBreak/>
        <w:t>2</w:t>
      </w:r>
      <w:r w:rsidR="003522E5">
        <w:rPr>
          <w:rFonts w:ascii="Arial" w:hAnsi="Arial" w:cs="Arial"/>
          <w:sz w:val="20"/>
          <w:szCs w:val="20"/>
        </w:rPr>
        <w:t>4</w:t>
      </w:r>
      <w:r w:rsidRPr="001129F0">
        <w:rPr>
          <w:rFonts w:ascii="Arial" w:hAnsi="Arial" w:cs="Arial"/>
          <w:sz w:val="20"/>
          <w:szCs w:val="20"/>
        </w:rPr>
        <w:t xml:space="preserve">. Whips/show canes may be no more than 30 inches long and spurs are not permitted. </w:t>
      </w:r>
    </w:p>
    <w:p w14:paraId="62F4D41F" w14:textId="6AA61E2A" w:rsidR="00660AF0" w:rsidRPr="001129F0" w:rsidRDefault="00501B5C" w:rsidP="00501B5C">
      <w:pPr>
        <w:pStyle w:val="Default"/>
        <w:spacing w:after="44"/>
        <w:rPr>
          <w:rFonts w:ascii="Arial" w:hAnsi="Arial" w:cs="Arial"/>
          <w:sz w:val="20"/>
          <w:szCs w:val="20"/>
        </w:rPr>
      </w:pPr>
      <w:r w:rsidRPr="001129F0">
        <w:rPr>
          <w:rFonts w:ascii="Arial" w:hAnsi="Arial" w:cs="Arial"/>
          <w:sz w:val="20"/>
          <w:szCs w:val="20"/>
        </w:rPr>
        <w:t>2</w:t>
      </w:r>
      <w:r w:rsidR="003522E5">
        <w:rPr>
          <w:rFonts w:ascii="Arial" w:hAnsi="Arial" w:cs="Arial"/>
          <w:sz w:val="20"/>
          <w:szCs w:val="20"/>
        </w:rPr>
        <w:t>5</w:t>
      </w:r>
      <w:r w:rsidRPr="001129F0">
        <w:rPr>
          <w:rFonts w:ascii="Arial" w:hAnsi="Arial" w:cs="Arial"/>
          <w:sz w:val="20"/>
          <w:szCs w:val="20"/>
        </w:rPr>
        <w:t>. In ridden classes the rider will be required to perform an individual show. All ponies shall be in the ring for the whole duration of the class (except WHP). Should a rider fall off at any time whist in the ring, both pony and rider must leave the ring with the rider dismounted and take no further part in the class.</w:t>
      </w:r>
    </w:p>
    <w:p w14:paraId="26B5CC77" w14:textId="4D49D7CA" w:rsidR="006D620C" w:rsidRPr="001129F0" w:rsidRDefault="00501B5C" w:rsidP="00501B5C">
      <w:pPr>
        <w:pStyle w:val="Default"/>
        <w:rPr>
          <w:rFonts w:ascii="Arial" w:hAnsi="Arial" w:cs="Arial"/>
          <w:sz w:val="20"/>
          <w:szCs w:val="20"/>
        </w:rPr>
      </w:pPr>
      <w:r w:rsidRPr="001129F0">
        <w:rPr>
          <w:rFonts w:ascii="Arial" w:hAnsi="Arial" w:cs="Arial"/>
          <w:sz w:val="20"/>
          <w:szCs w:val="20"/>
        </w:rPr>
        <w:t>2</w:t>
      </w:r>
      <w:r w:rsidR="003522E5">
        <w:rPr>
          <w:rFonts w:ascii="Arial" w:hAnsi="Arial" w:cs="Arial"/>
          <w:sz w:val="20"/>
          <w:szCs w:val="20"/>
        </w:rPr>
        <w:t>6</w:t>
      </w:r>
      <w:r w:rsidRPr="001129F0">
        <w:rPr>
          <w:rFonts w:ascii="Arial" w:hAnsi="Arial" w:cs="Arial"/>
          <w:sz w:val="20"/>
          <w:szCs w:val="20"/>
        </w:rPr>
        <w:t xml:space="preserve">. Exhibitors should be aware, a Judge may not: </w:t>
      </w:r>
    </w:p>
    <w:p w14:paraId="70742FAD" w14:textId="77777777" w:rsidR="00501B5C" w:rsidRPr="001129F0" w:rsidRDefault="00501B5C" w:rsidP="00501B5C">
      <w:pPr>
        <w:pStyle w:val="Default"/>
        <w:spacing w:after="27"/>
        <w:rPr>
          <w:rFonts w:ascii="Arial" w:hAnsi="Arial" w:cs="Arial"/>
          <w:sz w:val="20"/>
          <w:szCs w:val="20"/>
        </w:rPr>
      </w:pPr>
      <w:r w:rsidRPr="001129F0">
        <w:rPr>
          <w:rFonts w:ascii="Arial" w:hAnsi="Arial" w:cs="Arial"/>
          <w:sz w:val="20"/>
          <w:szCs w:val="20"/>
        </w:rPr>
        <w:t xml:space="preserve">a. Place a pony which to her/her knowledge has been bred, sold, leased, or produced by the judge or his/her immediate family, partner, business partner or employer. </w:t>
      </w:r>
    </w:p>
    <w:p w14:paraId="3455FA0F" w14:textId="77777777" w:rsidR="00501B5C" w:rsidRPr="001129F0" w:rsidRDefault="00501B5C" w:rsidP="00501B5C">
      <w:pPr>
        <w:pStyle w:val="Default"/>
        <w:spacing w:after="27"/>
        <w:rPr>
          <w:rFonts w:ascii="Arial" w:hAnsi="Arial" w:cs="Arial"/>
          <w:sz w:val="20"/>
          <w:szCs w:val="20"/>
        </w:rPr>
      </w:pPr>
      <w:r w:rsidRPr="001129F0">
        <w:rPr>
          <w:rFonts w:ascii="Arial" w:hAnsi="Arial" w:cs="Arial"/>
          <w:sz w:val="20"/>
          <w:szCs w:val="20"/>
        </w:rPr>
        <w:t xml:space="preserve">b. Place a pony in which he/she has had a financial interest since 1st January of the preceding year. </w:t>
      </w:r>
    </w:p>
    <w:p w14:paraId="6166CED0" w14:textId="77777777" w:rsidR="00501B5C" w:rsidRPr="001129F0" w:rsidRDefault="00501B5C" w:rsidP="00501B5C">
      <w:pPr>
        <w:pStyle w:val="Default"/>
        <w:spacing w:after="27"/>
        <w:rPr>
          <w:rFonts w:ascii="Arial" w:hAnsi="Arial" w:cs="Arial"/>
          <w:sz w:val="20"/>
          <w:szCs w:val="20"/>
        </w:rPr>
      </w:pPr>
      <w:r w:rsidRPr="001129F0">
        <w:rPr>
          <w:rFonts w:ascii="Arial" w:hAnsi="Arial" w:cs="Arial"/>
          <w:sz w:val="20"/>
          <w:szCs w:val="20"/>
        </w:rPr>
        <w:t xml:space="preserve">c. Place a stallion by whom he/she has had a mare stinted in this season. </w:t>
      </w:r>
    </w:p>
    <w:p w14:paraId="79409C96" w14:textId="3D9656F7" w:rsidR="002C7FB3" w:rsidRPr="001129F0" w:rsidRDefault="00501B5C" w:rsidP="00501B5C">
      <w:pPr>
        <w:pStyle w:val="Default"/>
        <w:rPr>
          <w:rFonts w:ascii="Arial" w:hAnsi="Arial" w:cs="Arial"/>
          <w:sz w:val="20"/>
          <w:szCs w:val="20"/>
        </w:rPr>
      </w:pPr>
      <w:r w:rsidRPr="001129F0">
        <w:rPr>
          <w:rFonts w:ascii="Arial" w:hAnsi="Arial" w:cs="Arial"/>
          <w:sz w:val="20"/>
          <w:szCs w:val="20"/>
        </w:rPr>
        <w:t xml:space="preserve">d. Judge any rider/handler who has shown a horse/pony owned, produced, or trained by him/her since 1st January of the preceding year. Should a situation arise when such a pony appears a referee, preferably on the appropriate panel of judges, should be appointed by the Show Secretary to place the pony in question in its position in the class. </w:t>
      </w:r>
    </w:p>
    <w:p w14:paraId="1909BD87" w14:textId="798979F8" w:rsidR="00501B5C" w:rsidRPr="001129F0" w:rsidRDefault="00501B5C" w:rsidP="00501B5C">
      <w:pPr>
        <w:pStyle w:val="Default"/>
        <w:rPr>
          <w:rFonts w:ascii="Arial" w:hAnsi="Arial" w:cs="Arial"/>
          <w:sz w:val="20"/>
          <w:szCs w:val="20"/>
        </w:rPr>
      </w:pPr>
      <w:r w:rsidRPr="001129F0">
        <w:rPr>
          <w:rFonts w:ascii="Arial" w:hAnsi="Arial" w:cs="Arial"/>
          <w:sz w:val="20"/>
          <w:szCs w:val="20"/>
        </w:rPr>
        <w:t>2</w:t>
      </w:r>
      <w:r w:rsidR="003522E5">
        <w:rPr>
          <w:rFonts w:ascii="Arial" w:hAnsi="Arial" w:cs="Arial"/>
          <w:sz w:val="20"/>
          <w:szCs w:val="20"/>
        </w:rPr>
        <w:t>7</w:t>
      </w:r>
      <w:r w:rsidRPr="001129F0">
        <w:rPr>
          <w:rFonts w:ascii="Arial" w:hAnsi="Arial" w:cs="Arial"/>
          <w:sz w:val="20"/>
          <w:szCs w:val="20"/>
        </w:rPr>
        <w:t xml:space="preserve">. No ponies to be left on a parked vehicle overnight. </w:t>
      </w:r>
    </w:p>
    <w:p w14:paraId="25B896FF" w14:textId="2128B47B" w:rsidR="00501B5C" w:rsidRPr="001129F0" w:rsidRDefault="00A33800" w:rsidP="00501B5C">
      <w:pPr>
        <w:pStyle w:val="Default"/>
        <w:rPr>
          <w:rFonts w:ascii="Arial" w:hAnsi="Arial" w:cs="Arial"/>
          <w:sz w:val="20"/>
          <w:szCs w:val="20"/>
        </w:rPr>
      </w:pPr>
      <w:r>
        <w:rPr>
          <w:rFonts w:ascii="Arial" w:hAnsi="Arial" w:cs="Arial"/>
          <w:sz w:val="20"/>
          <w:szCs w:val="20"/>
        </w:rPr>
        <w:t>2</w:t>
      </w:r>
      <w:r w:rsidR="003522E5">
        <w:rPr>
          <w:rFonts w:ascii="Arial" w:hAnsi="Arial" w:cs="Arial"/>
          <w:sz w:val="20"/>
          <w:szCs w:val="20"/>
        </w:rPr>
        <w:t>8</w:t>
      </w:r>
      <w:r w:rsidR="00501B5C" w:rsidRPr="001129F0">
        <w:rPr>
          <w:rFonts w:ascii="Arial" w:hAnsi="Arial" w:cs="Arial"/>
          <w:sz w:val="20"/>
          <w:szCs w:val="20"/>
        </w:rPr>
        <w:t xml:space="preserve">. Mobile phones must be switched off whilst in the ring. </w:t>
      </w:r>
    </w:p>
    <w:p w14:paraId="6097C5A7" w14:textId="5DDE6D13" w:rsidR="004D71B9" w:rsidRDefault="003522E5" w:rsidP="00501B5C">
      <w:pPr>
        <w:rPr>
          <w:rFonts w:cs="Arial"/>
          <w:sz w:val="20"/>
        </w:rPr>
      </w:pPr>
      <w:r>
        <w:rPr>
          <w:rFonts w:cs="Arial"/>
          <w:sz w:val="20"/>
        </w:rPr>
        <w:t>29</w:t>
      </w:r>
      <w:r w:rsidR="00501B5C" w:rsidRPr="001129F0">
        <w:rPr>
          <w:rFonts w:cs="Arial"/>
          <w:sz w:val="20"/>
        </w:rPr>
        <w:t>. Where classes are affiliated to societies other than the SPS-BS the other society’s i.e., NPS (National Pony Society) and BDS (British Driving Society) rules take precedence.</w:t>
      </w:r>
    </w:p>
    <w:p w14:paraId="05190CE1" w14:textId="2D0FBA7A" w:rsidR="00930F8B" w:rsidRDefault="00930F8B" w:rsidP="00501B5C">
      <w:pPr>
        <w:rPr>
          <w:rFonts w:cs="Arial"/>
          <w:sz w:val="20"/>
        </w:rPr>
      </w:pPr>
    </w:p>
    <w:p w14:paraId="417AF191" w14:textId="77777777" w:rsidR="002579D6" w:rsidRDefault="002579D6" w:rsidP="00501B5C">
      <w:pPr>
        <w:rPr>
          <w:rFonts w:cs="Arial"/>
          <w:b/>
          <w:bCs/>
          <w:sz w:val="20"/>
          <w:u w:val="single"/>
        </w:rPr>
      </w:pPr>
    </w:p>
    <w:p w14:paraId="4F71B0A3" w14:textId="51A4FC96" w:rsidR="00930F8B" w:rsidRPr="00582B4C" w:rsidRDefault="00582B4C" w:rsidP="00501B5C">
      <w:pPr>
        <w:rPr>
          <w:rFonts w:cs="Arial"/>
          <w:b/>
          <w:bCs/>
          <w:sz w:val="20"/>
          <w:u w:val="single"/>
        </w:rPr>
      </w:pPr>
      <w:r w:rsidRPr="00582B4C">
        <w:rPr>
          <w:rFonts w:cs="Arial"/>
          <w:b/>
          <w:bCs/>
          <w:sz w:val="20"/>
          <w:u w:val="single"/>
        </w:rPr>
        <w:t>EQUINE INFLUENZA</w:t>
      </w:r>
    </w:p>
    <w:p w14:paraId="21DC6D73" w14:textId="6060AFD9" w:rsidR="00582B4C" w:rsidRDefault="00582B4C" w:rsidP="00501B5C">
      <w:pPr>
        <w:rPr>
          <w:rFonts w:cs="Arial"/>
          <w:sz w:val="20"/>
        </w:rPr>
      </w:pPr>
    </w:p>
    <w:p w14:paraId="7846FB8F" w14:textId="2546BD1F" w:rsidR="00582B4C" w:rsidRPr="007B472C" w:rsidRDefault="007B472C" w:rsidP="00501B5C">
      <w:pPr>
        <w:rPr>
          <w:rFonts w:cs="Arial"/>
          <w:sz w:val="20"/>
        </w:rPr>
      </w:pPr>
      <w:r w:rsidRPr="007B472C">
        <w:rPr>
          <w:rFonts w:cs="Arial"/>
          <w:sz w:val="20"/>
        </w:rPr>
        <w:t>We ask all exhibitors to comply with the</w:t>
      </w:r>
      <w:r w:rsidR="00AC33EF" w:rsidRPr="007B472C">
        <w:rPr>
          <w:rFonts w:cs="Arial"/>
          <w:sz w:val="20"/>
        </w:rPr>
        <w:t xml:space="preserve"> current recommendation</w:t>
      </w:r>
      <w:r w:rsidR="002579D6" w:rsidRPr="007B472C">
        <w:rPr>
          <w:rFonts w:cs="Arial"/>
          <w:sz w:val="20"/>
        </w:rPr>
        <w:t>s</w:t>
      </w:r>
      <w:r w:rsidR="00AC33EF" w:rsidRPr="007B472C">
        <w:rPr>
          <w:rFonts w:cs="Arial"/>
          <w:sz w:val="20"/>
        </w:rPr>
        <w:t xml:space="preserve"> relating to Equine Influenza which </w:t>
      </w:r>
      <w:r w:rsidR="002579D6" w:rsidRPr="007B472C">
        <w:rPr>
          <w:rFonts w:cs="Arial"/>
          <w:sz w:val="20"/>
        </w:rPr>
        <w:t>are as follows</w:t>
      </w:r>
      <w:r w:rsidR="00AC33EF" w:rsidRPr="007B472C">
        <w:rPr>
          <w:rFonts w:cs="Arial"/>
          <w:sz w:val="20"/>
        </w:rPr>
        <w:t>:</w:t>
      </w:r>
    </w:p>
    <w:p w14:paraId="5CC0574B" w14:textId="59E1D0BB" w:rsidR="00AC33EF" w:rsidRPr="007B472C" w:rsidRDefault="00AC33EF" w:rsidP="00501B5C">
      <w:pPr>
        <w:rPr>
          <w:rFonts w:cs="Arial"/>
          <w:sz w:val="20"/>
        </w:rPr>
      </w:pPr>
    </w:p>
    <w:p w14:paraId="471172C5" w14:textId="186127E2" w:rsidR="00AC33EF" w:rsidRPr="007B472C" w:rsidRDefault="00AC33EF" w:rsidP="00AC33EF">
      <w:pPr>
        <w:pStyle w:val="ListParagraph"/>
        <w:numPr>
          <w:ilvl w:val="0"/>
          <w:numId w:val="17"/>
        </w:numPr>
        <w:rPr>
          <w:rFonts w:cs="Arial"/>
          <w:sz w:val="20"/>
        </w:rPr>
      </w:pPr>
      <w:r w:rsidRPr="007B472C">
        <w:rPr>
          <w:rFonts w:cs="Arial"/>
          <w:sz w:val="20"/>
        </w:rPr>
        <w:t xml:space="preserve">All </w:t>
      </w:r>
      <w:r w:rsidR="003B4BA7" w:rsidRPr="007B472C">
        <w:rPr>
          <w:rFonts w:cs="Arial"/>
          <w:sz w:val="20"/>
        </w:rPr>
        <w:t>ponies entered into the Breed Show must be in good health. No pony suffering from any contagious disease will be allowed on the showground</w:t>
      </w:r>
      <w:r w:rsidR="00140002" w:rsidRPr="007B472C">
        <w:rPr>
          <w:rFonts w:cs="Arial"/>
          <w:sz w:val="20"/>
        </w:rPr>
        <w:t>. The Veterinary Surgeon’s decision will be final (</w:t>
      </w:r>
      <w:r w:rsidR="00486CCD" w:rsidRPr="007B472C">
        <w:rPr>
          <w:rFonts w:cs="Arial"/>
          <w:sz w:val="20"/>
        </w:rPr>
        <w:t>see also Rule 19 of SPS-BS Breed Show Rules and Conditions of Entry)</w:t>
      </w:r>
    </w:p>
    <w:p w14:paraId="6243CE42" w14:textId="47B5B8EB" w:rsidR="00486CCD" w:rsidRPr="007B472C" w:rsidRDefault="001137EE" w:rsidP="00AC33EF">
      <w:pPr>
        <w:pStyle w:val="ListParagraph"/>
        <w:numPr>
          <w:ilvl w:val="0"/>
          <w:numId w:val="17"/>
        </w:numPr>
        <w:rPr>
          <w:rFonts w:cs="Arial"/>
          <w:sz w:val="20"/>
        </w:rPr>
      </w:pPr>
      <w:r w:rsidRPr="007B472C">
        <w:rPr>
          <w:rFonts w:cs="Arial"/>
          <w:sz w:val="20"/>
        </w:rPr>
        <w:t xml:space="preserve">The </w:t>
      </w:r>
      <w:r w:rsidR="007B472C" w:rsidRPr="007B472C">
        <w:rPr>
          <w:rFonts w:cs="Arial"/>
          <w:sz w:val="20"/>
        </w:rPr>
        <w:t>South of England Showground</w:t>
      </w:r>
      <w:r w:rsidRPr="007B472C">
        <w:rPr>
          <w:rFonts w:cs="Arial"/>
          <w:sz w:val="20"/>
        </w:rPr>
        <w:t xml:space="preserve"> recommends that all ponies attending the Breed Show should have a current Equine Fl</w:t>
      </w:r>
      <w:r w:rsidR="006979B3">
        <w:rPr>
          <w:rFonts w:cs="Arial"/>
          <w:sz w:val="20"/>
        </w:rPr>
        <w:t>u</w:t>
      </w:r>
      <w:r w:rsidRPr="007B472C">
        <w:rPr>
          <w:rFonts w:cs="Arial"/>
          <w:sz w:val="20"/>
        </w:rPr>
        <w:t xml:space="preserve"> vaccination. Ponies attending the Breed Show</w:t>
      </w:r>
      <w:r w:rsidR="000462C7" w:rsidRPr="007B472C">
        <w:rPr>
          <w:rFonts w:cs="Arial"/>
          <w:sz w:val="20"/>
        </w:rPr>
        <w:t>, do so entirely at the owners’ risk.</w:t>
      </w:r>
    </w:p>
    <w:p w14:paraId="11395AE5" w14:textId="77777777" w:rsidR="00582B4C" w:rsidRPr="00582B4C" w:rsidRDefault="00582B4C" w:rsidP="00501B5C">
      <w:pPr>
        <w:rPr>
          <w:rFonts w:cs="Arial"/>
          <w:sz w:val="20"/>
        </w:rPr>
      </w:pPr>
    </w:p>
    <w:p w14:paraId="398687D6" w14:textId="77777777" w:rsidR="004D71B9" w:rsidRPr="001129F0" w:rsidRDefault="004D71B9" w:rsidP="004D71B9">
      <w:pPr>
        <w:jc w:val="center"/>
        <w:rPr>
          <w:rFonts w:cs="Arial"/>
          <w:color w:val="FF0000"/>
          <w:sz w:val="20"/>
        </w:rPr>
      </w:pPr>
    </w:p>
    <w:p w14:paraId="7915F35B" w14:textId="77777777" w:rsidR="004D71B9" w:rsidRPr="001129F0" w:rsidRDefault="004D71B9" w:rsidP="004D71B9">
      <w:pPr>
        <w:jc w:val="center"/>
        <w:rPr>
          <w:rFonts w:cs="Arial"/>
          <w:color w:val="FF0000"/>
          <w:sz w:val="20"/>
        </w:rPr>
      </w:pPr>
    </w:p>
    <w:p w14:paraId="5A25E95C" w14:textId="77777777" w:rsidR="004D71B9" w:rsidRDefault="004D71B9" w:rsidP="004D71B9">
      <w:pPr>
        <w:jc w:val="center"/>
        <w:rPr>
          <w:color w:val="FF0000"/>
          <w:sz w:val="20"/>
        </w:rPr>
      </w:pPr>
    </w:p>
    <w:p w14:paraId="073FDBAA" w14:textId="77777777" w:rsidR="004D71B9" w:rsidRDefault="004D71B9" w:rsidP="00854061">
      <w:pPr>
        <w:rPr>
          <w:color w:val="FF0000"/>
          <w:sz w:val="20"/>
        </w:rPr>
      </w:pPr>
    </w:p>
    <w:p w14:paraId="6890A0EB" w14:textId="52DC0ACF" w:rsidR="00854061" w:rsidRDefault="00854061" w:rsidP="00854061">
      <w:pPr>
        <w:pStyle w:val="xmsonormal"/>
      </w:pPr>
    </w:p>
    <w:p w14:paraId="5E977C2B" w14:textId="748356B5" w:rsidR="007E4062" w:rsidRDefault="007E4062" w:rsidP="00854061">
      <w:pPr>
        <w:pStyle w:val="xmsonormal"/>
      </w:pPr>
    </w:p>
    <w:p w14:paraId="6DA25CD4" w14:textId="08D0339F" w:rsidR="007E4062" w:rsidRDefault="007E4062" w:rsidP="00854061">
      <w:pPr>
        <w:pStyle w:val="xmsonormal"/>
      </w:pPr>
    </w:p>
    <w:p w14:paraId="3658FEF4" w14:textId="0F39A638" w:rsidR="007E4062" w:rsidRDefault="007E4062" w:rsidP="00854061">
      <w:pPr>
        <w:pStyle w:val="xmsonormal"/>
      </w:pPr>
    </w:p>
    <w:p w14:paraId="31AA6213" w14:textId="7081416D" w:rsidR="007E4062" w:rsidRDefault="007E4062" w:rsidP="00854061">
      <w:pPr>
        <w:pStyle w:val="xmsonormal"/>
      </w:pPr>
    </w:p>
    <w:p w14:paraId="29B7DA3A" w14:textId="0D3B9EA4" w:rsidR="007E4062" w:rsidRDefault="007E4062" w:rsidP="00854061">
      <w:pPr>
        <w:pStyle w:val="xmsonormal"/>
      </w:pPr>
    </w:p>
    <w:p w14:paraId="4341BC90" w14:textId="4BEBC8FD" w:rsidR="007E4062" w:rsidRDefault="007E4062" w:rsidP="00854061">
      <w:pPr>
        <w:pStyle w:val="xmsonormal"/>
      </w:pPr>
    </w:p>
    <w:p w14:paraId="2F8A623C" w14:textId="6AE766D8" w:rsidR="007E4062" w:rsidRDefault="007E4062" w:rsidP="00854061">
      <w:pPr>
        <w:pStyle w:val="xmsonormal"/>
      </w:pPr>
    </w:p>
    <w:p w14:paraId="4A615E82" w14:textId="14738CC0" w:rsidR="007E4062" w:rsidRDefault="007E4062" w:rsidP="00854061">
      <w:pPr>
        <w:pStyle w:val="xmsonormal"/>
      </w:pPr>
    </w:p>
    <w:p w14:paraId="2FEB6E54" w14:textId="75F4586A" w:rsidR="007E4062" w:rsidRDefault="007E4062" w:rsidP="00854061">
      <w:pPr>
        <w:pStyle w:val="xmsonormal"/>
      </w:pPr>
    </w:p>
    <w:p w14:paraId="39F0DAC9" w14:textId="680629A8" w:rsidR="007E4062" w:rsidRDefault="007E4062" w:rsidP="00854061">
      <w:pPr>
        <w:pStyle w:val="xmsonormal"/>
      </w:pPr>
    </w:p>
    <w:p w14:paraId="4F790DAA" w14:textId="720E015B" w:rsidR="007E4062" w:rsidRDefault="007E4062" w:rsidP="00854061">
      <w:pPr>
        <w:pStyle w:val="xmsonormal"/>
      </w:pPr>
    </w:p>
    <w:p w14:paraId="1E56EEA8" w14:textId="080E5A68" w:rsidR="007E4062" w:rsidRDefault="007E4062" w:rsidP="00854061">
      <w:pPr>
        <w:pStyle w:val="xmsonormal"/>
      </w:pPr>
    </w:p>
    <w:p w14:paraId="29AF042D" w14:textId="3A3FF542" w:rsidR="007E4062" w:rsidRDefault="007E4062" w:rsidP="00854061">
      <w:pPr>
        <w:pStyle w:val="xmsonormal"/>
      </w:pPr>
    </w:p>
    <w:p w14:paraId="42B0C6AF" w14:textId="12C2FC06" w:rsidR="007E4062" w:rsidRDefault="007E4062" w:rsidP="00854061">
      <w:pPr>
        <w:pStyle w:val="xmsonormal"/>
      </w:pPr>
    </w:p>
    <w:p w14:paraId="5D4B1A7D" w14:textId="254422F9" w:rsidR="007E4062" w:rsidRDefault="007E4062" w:rsidP="00854061">
      <w:pPr>
        <w:pStyle w:val="xmsonormal"/>
      </w:pPr>
    </w:p>
    <w:p w14:paraId="41FE8412" w14:textId="76336A41" w:rsidR="007E4062" w:rsidRDefault="007E4062" w:rsidP="00854061">
      <w:pPr>
        <w:pStyle w:val="xmsonormal"/>
      </w:pPr>
    </w:p>
    <w:p w14:paraId="0EC0552B" w14:textId="041104D7" w:rsidR="00D766DF" w:rsidRDefault="00D766DF" w:rsidP="00CE23EA">
      <w:pPr>
        <w:ind w:right="-283"/>
        <w:rPr>
          <w:color w:val="FF0000"/>
          <w:sz w:val="20"/>
        </w:rPr>
      </w:pPr>
    </w:p>
    <w:p w14:paraId="1BF34C41" w14:textId="5FC10A2A" w:rsidR="001919D0" w:rsidRDefault="001919D0" w:rsidP="00CE23EA">
      <w:pPr>
        <w:ind w:right="-283"/>
        <w:rPr>
          <w:color w:val="FF0000"/>
          <w:sz w:val="20"/>
        </w:rPr>
      </w:pPr>
    </w:p>
    <w:p w14:paraId="0BAFE213" w14:textId="7580AD32" w:rsidR="001919D0" w:rsidRDefault="001919D0" w:rsidP="00CE23EA">
      <w:pPr>
        <w:ind w:right="-283"/>
        <w:rPr>
          <w:color w:val="FF0000"/>
          <w:sz w:val="20"/>
        </w:rPr>
      </w:pPr>
    </w:p>
    <w:p w14:paraId="64813D24" w14:textId="4D137029" w:rsidR="001919D0" w:rsidRDefault="001919D0" w:rsidP="00CE23EA">
      <w:pPr>
        <w:ind w:right="-283"/>
        <w:rPr>
          <w:color w:val="FF0000"/>
          <w:sz w:val="20"/>
        </w:rPr>
      </w:pPr>
    </w:p>
    <w:p w14:paraId="7DC2A5D0" w14:textId="77777777" w:rsidR="001919D0" w:rsidRDefault="001919D0" w:rsidP="00CE23EA">
      <w:pPr>
        <w:ind w:right="-283"/>
        <w:rPr>
          <w:color w:val="FF0000"/>
          <w:sz w:val="20"/>
        </w:rPr>
      </w:pPr>
    </w:p>
    <w:p w14:paraId="3EEB5BA3" w14:textId="77777777" w:rsidR="00D766DF" w:rsidRDefault="00D766DF" w:rsidP="00CE23EA">
      <w:pPr>
        <w:ind w:right="-283"/>
        <w:rPr>
          <w:color w:val="FF0000"/>
          <w:sz w:val="20"/>
        </w:rPr>
      </w:pPr>
    </w:p>
    <w:p w14:paraId="09D3E94B" w14:textId="4A5D5DB5" w:rsidR="00BA35A7" w:rsidRDefault="00A116D1" w:rsidP="00CE23EA">
      <w:pPr>
        <w:ind w:right="-283"/>
        <w:rPr>
          <w:b/>
          <w:sz w:val="20"/>
        </w:rPr>
      </w:pPr>
      <w:r>
        <w:rPr>
          <w:b/>
          <w:sz w:val="20"/>
        </w:rPr>
        <w:lastRenderedPageBreak/>
        <w:t>R</w:t>
      </w:r>
      <w:r w:rsidR="000022C7">
        <w:rPr>
          <w:b/>
          <w:sz w:val="20"/>
        </w:rPr>
        <w:t xml:space="preserve">ING ONE – </w:t>
      </w:r>
      <w:r w:rsidR="000022C7" w:rsidRPr="00DA02AA">
        <w:rPr>
          <w:b/>
          <w:sz w:val="20"/>
          <w:u w:val="single"/>
        </w:rPr>
        <w:t xml:space="preserve">THE </w:t>
      </w:r>
      <w:r w:rsidR="007E4062" w:rsidRPr="00DA02AA">
        <w:rPr>
          <w:b/>
          <w:sz w:val="20"/>
          <w:u w:val="single"/>
        </w:rPr>
        <w:t>IRIS GOLDSMITH MEMORIAL</w:t>
      </w:r>
      <w:r w:rsidR="000022C7" w:rsidRPr="00DA02AA">
        <w:rPr>
          <w:b/>
          <w:sz w:val="20"/>
          <w:u w:val="single"/>
        </w:rPr>
        <w:t xml:space="preserve"> RING</w:t>
      </w:r>
      <w:r w:rsidR="000022C7" w:rsidRPr="00DA02AA">
        <w:rPr>
          <w:b/>
          <w:sz w:val="20"/>
        </w:rPr>
        <w:t xml:space="preserve"> </w:t>
      </w:r>
    </w:p>
    <w:p w14:paraId="33ED38D7" w14:textId="61739B06" w:rsidR="004D71B9" w:rsidRDefault="004D71B9" w:rsidP="006A388F">
      <w:pPr>
        <w:ind w:left="-624" w:right="-283"/>
        <w:rPr>
          <w:b/>
          <w:sz w:val="20"/>
        </w:rPr>
      </w:pPr>
      <w:r>
        <w:rPr>
          <w:b/>
          <w:sz w:val="20"/>
        </w:rPr>
        <w:t>Standard Black Ponie</w:t>
      </w:r>
      <w:r w:rsidR="005006C5">
        <w:rPr>
          <w:b/>
          <w:sz w:val="20"/>
        </w:rPr>
        <w:t xml:space="preserve">s – Judge </w:t>
      </w:r>
      <w:r w:rsidR="00290530">
        <w:rPr>
          <w:b/>
          <w:sz w:val="20"/>
        </w:rPr>
        <w:t>Mrs R Bown, Sedgehill</w:t>
      </w:r>
      <w:r w:rsidR="00183D78">
        <w:rPr>
          <w:b/>
          <w:sz w:val="20"/>
        </w:rPr>
        <w:t xml:space="preserve">                  Starts promptly at 8am</w:t>
      </w:r>
    </w:p>
    <w:p w14:paraId="53BE842C" w14:textId="4511CD15" w:rsidR="00B14241" w:rsidRDefault="00B14241" w:rsidP="00B14241">
      <w:pPr>
        <w:ind w:left="-624" w:right="-283"/>
        <w:rPr>
          <w:b/>
          <w:sz w:val="20"/>
        </w:rPr>
      </w:pPr>
      <w:r>
        <w:rPr>
          <w:b/>
          <w:sz w:val="20"/>
        </w:rPr>
        <w:t>In hand classes are qualifiers for the NPS/Absorbine M&amp;M In Hand National Championship (excluding foals)</w:t>
      </w:r>
    </w:p>
    <w:p w14:paraId="275030D7" w14:textId="77777777" w:rsidR="00C329C4" w:rsidRPr="00290530" w:rsidRDefault="00C329C4" w:rsidP="00290530">
      <w:pPr>
        <w:ind w:right="-283"/>
        <w:rPr>
          <w:sz w:val="16"/>
          <w:szCs w:val="16"/>
        </w:rPr>
      </w:pPr>
    </w:p>
    <w:p w14:paraId="6F51A26E" w14:textId="1189CBF5" w:rsidR="009634C0" w:rsidRPr="00BA2D48" w:rsidRDefault="009634C0" w:rsidP="002B5A77">
      <w:pPr>
        <w:pStyle w:val="ListParagraph"/>
        <w:numPr>
          <w:ilvl w:val="0"/>
          <w:numId w:val="11"/>
        </w:numPr>
        <w:ind w:left="-283" w:right="-283"/>
        <w:rPr>
          <w:b/>
          <w:sz w:val="20"/>
        </w:rPr>
      </w:pPr>
      <w:r w:rsidRPr="00CF2DB4">
        <w:rPr>
          <w:b/>
          <w:sz w:val="20"/>
        </w:rPr>
        <w:t>Gelding 1-3 years</w:t>
      </w:r>
      <w:r>
        <w:rPr>
          <w:b/>
          <w:sz w:val="20"/>
        </w:rPr>
        <w:t xml:space="preserve"> – </w:t>
      </w:r>
      <w:r w:rsidRPr="000C7CC3">
        <w:rPr>
          <w:b/>
          <w:i/>
          <w:iCs/>
          <w:sz w:val="20"/>
        </w:rPr>
        <w:t xml:space="preserve">Sponsored </w:t>
      </w:r>
      <w:r w:rsidRPr="00BA2D48">
        <w:rPr>
          <w:b/>
          <w:sz w:val="20"/>
        </w:rPr>
        <w:t>by Brigadier Andrew Parker Bowles</w:t>
      </w:r>
    </w:p>
    <w:p w14:paraId="7D9C4FF8" w14:textId="77777777" w:rsidR="009634C0" w:rsidRPr="009634C0" w:rsidRDefault="009634C0" w:rsidP="009634C0">
      <w:pPr>
        <w:ind w:right="-283"/>
        <w:rPr>
          <w:b/>
          <w:sz w:val="20"/>
        </w:rPr>
      </w:pPr>
    </w:p>
    <w:p w14:paraId="28329E9E" w14:textId="14507E07" w:rsidR="009634C0" w:rsidRPr="009634C0" w:rsidRDefault="009634C0" w:rsidP="002B5A77">
      <w:pPr>
        <w:pStyle w:val="ListParagraph"/>
        <w:numPr>
          <w:ilvl w:val="0"/>
          <w:numId w:val="11"/>
        </w:numPr>
        <w:ind w:left="-283" w:right="-283"/>
        <w:rPr>
          <w:b/>
          <w:sz w:val="20"/>
        </w:rPr>
      </w:pPr>
      <w:r w:rsidRPr="00CF2DB4">
        <w:rPr>
          <w:b/>
          <w:sz w:val="20"/>
        </w:rPr>
        <w:t xml:space="preserve">Gelding 4 years and over – </w:t>
      </w:r>
      <w:r w:rsidRPr="00BA2D48">
        <w:rPr>
          <w:b/>
          <w:iCs/>
          <w:sz w:val="20"/>
        </w:rPr>
        <w:t>Sponsored by Mrs D Tindale</w:t>
      </w:r>
    </w:p>
    <w:p w14:paraId="46F15CF9" w14:textId="77777777" w:rsidR="009634C0" w:rsidRPr="009634C0" w:rsidRDefault="009634C0" w:rsidP="009634C0">
      <w:pPr>
        <w:ind w:right="-283"/>
        <w:rPr>
          <w:b/>
          <w:sz w:val="20"/>
        </w:rPr>
      </w:pPr>
    </w:p>
    <w:p w14:paraId="4FA4203C" w14:textId="5EE23C5D" w:rsidR="002B5A77" w:rsidRPr="002B5A77" w:rsidRDefault="00C329C4" w:rsidP="002B5A77">
      <w:pPr>
        <w:pStyle w:val="ListParagraph"/>
        <w:numPr>
          <w:ilvl w:val="0"/>
          <w:numId w:val="11"/>
        </w:numPr>
        <w:ind w:left="-283" w:right="-283"/>
        <w:rPr>
          <w:b/>
          <w:sz w:val="20"/>
        </w:rPr>
      </w:pPr>
      <w:r w:rsidRPr="00CF2DB4">
        <w:rPr>
          <w:b/>
          <w:sz w:val="20"/>
        </w:rPr>
        <w:t xml:space="preserve">Yeld Mare, 4 years </w:t>
      </w:r>
      <w:r w:rsidR="007E4062">
        <w:rPr>
          <w:b/>
          <w:sz w:val="20"/>
        </w:rPr>
        <w:t xml:space="preserve">and over </w:t>
      </w:r>
      <w:r w:rsidRPr="00CF2DB4">
        <w:rPr>
          <w:b/>
          <w:sz w:val="20"/>
        </w:rPr>
        <w:t xml:space="preserve">– </w:t>
      </w:r>
      <w:r w:rsidRPr="00CF2DB4">
        <w:rPr>
          <w:b/>
          <w:i/>
          <w:sz w:val="20"/>
        </w:rPr>
        <w:t>Sponsored by</w:t>
      </w:r>
      <w:r w:rsidR="00E82F16">
        <w:rPr>
          <w:b/>
          <w:i/>
          <w:sz w:val="20"/>
        </w:rPr>
        <w:t xml:space="preserve"> </w:t>
      </w:r>
      <w:r w:rsidR="007E4062">
        <w:rPr>
          <w:b/>
          <w:i/>
          <w:sz w:val="20"/>
        </w:rPr>
        <w:t>Juddmonte Racing</w:t>
      </w:r>
    </w:p>
    <w:p w14:paraId="3AB89616" w14:textId="00DF15D7" w:rsidR="002B5A77" w:rsidRPr="00B8425D" w:rsidRDefault="00013419" w:rsidP="002B5A77">
      <w:pPr>
        <w:pStyle w:val="ListParagraph"/>
        <w:ind w:left="-283" w:right="-283"/>
        <w:rPr>
          <w:b/>
          <w:sz w:val="20"/>
        </w:rPr>
      </w:pPr>
      <w:r>
        <w:rPr>
          <w:sz w:val="16"/>
          <w:szCs w:val="16"/>
        </w:rPr>
        <w:t>Symlog Trophy</w:t>
      </w:r>
      <w:r w:rsidR="00EB1B14" w:rsidRPr="00B8425D">
        <w:rPr>
          <w:b/>
          <w:bCs/>
          <w:sz w:val="20"/>
        </w:rPr>
        <w:t xml:space="preserve"> </w:t>
      </w:r>
      <w:r w:rsidR="003370B8" w:rsidRPr="003370B8">
        <w:rPr>
          <w:sz w:val="16"/>
          <w:szCs w:val="16"/>
        </w:rPr>
        <w:t>to the winner</w:t>
      </w:r>
    </w:p>
    <w:p w14:paraId="44491310" w14:textId="77777777" w:rsidR="00C329C4" w:rsidRPr="007E4062" w:rsidRDefault="00C329C4" w:rsidP="007E4062">
      <w:pPr>
        <w:ind w:right="-283"/>
        <w:rPr>
          <w:sz w:val="16"/>
          <w:szCs w:val="16"/>
        </w:rPr>
      </w:pPr>
    </w:p>
    <w:p w14:paraId="426D3304" w14:textId="1FEDB312" w:rsidR="00CF2DB4" w:rsidRPr="00CF2DB4" w:rsidRDefault="00CF2DB4" w:rsidP="00CF2DB4">
      <w:pPr>
        <w:pStyle w:val="ListParagraph"/>
        <w:numPr>
          <w:ilvl w:val="0"/>
          <w:numId w:val="11"/>
        </w:numPr>
        <w:ind w:left="-283" w:right="-283"/>
        <w:rPr>
          <w:b/>
          <w:sz w:val="20"/>
        </w:rPr>
      </w:pPr>
      <w:r w:rsidRPr="00CF2DB4">
        <w:rPr>
          <w:b/>
          <w:sz w:val="20"/>
        </w:rPr>
        <w:t>Stallion, 4 years and over</w:t>
      </w:r>
      <w:r w:rsidR="00E60BE2">
        <w:rPr>
          <w:b/>
          <w:sz w:val="20"/>
        </w:rPr>
        <w:t xml:space="preserve"> (must be bitted)</w:t>
      </w:r>
      <w:r w:rsidRPr="00CF2DB4">
        <w:rPr>
          <w:b/>
          <w:sz w:val="20"/>
        </w:rPr>
        <w:t xml:space="preserve"> - </w:t>
      </w:r>
      <w:r w:rsidRPr="00CF2DB4">
        <w:rPr>
          <w:b/>
          <w:i/>
          <w:sz w:val="20"/>
        </w:rPr>
        <w:t>Sponsored by</w:t>
      </w:r>
      <w:r w:rsidR="00D9658E">
        <w:rPr>
          <w:b/>
          <w:i/>
          <w:sz w:val="20"/>
        </w:rPr>
        <w:t xml:space="preserve"> </w:t>
      </w:r>
      <w:r w:rsidR="007E4062">
        <w:rPr>
          <w:b/>
          <w:i/>
          <w:sz w:val="20"/>
        </w:rPr>
        <w:t>Sara Goodswen</w:t>
      </w:r>
    </w:p>
    <w:p w14:paraId="724AF100" w14:textId="267E13E0" w:rsidR="00CF2DB4" w:rsidRPr="00CF2DB4" w:rsidRDefault="00CF2DB4" w:rsidP="00CF2DB4">
      <w:pPr>
        <w:pStyle w:val="ListParagraph"/>
        <w:ind w:left="-283" w:right="-283"/>
        <w:rPr>
          <w:sz w:val="16"/>
          <w:szCs w:val="16"/>
        </w:rPr>
      </w:pPr>
      <w:r>
        <w:rPr>
          <w:sz w:val="16"/>
          <w:szCs w:val="16"/>
        </w:rPr>
        <w:t>Isle of Mona Trophy and Ian Beever Trust Rosette to the winner</w:t>
      </w:r>
    </w:p>
    <w:p w14:paraId="400C70F4" w14:textId="77777777" w:rsidR="00CF2DB4" w:rsidRDefault="00CF2DB4" w:rsidP="00CF2DB4">
      <w:pPr>
        <w:pStyle w:val="ListParagraph"/>
        <w:ind w:left="-283" w:right="-283"/>
        <w:rPr>
          <w:i/>
          <w:sz w:val="20"/>
        </w:rPr>
      </w:pPr>
    </w:p>
    <w:p w14:paraId="38562678" w14:textId="5B04D773" w:rsidR="00CF2DB4" w:rsidRPr="00451915" w:rsidRDefault="00CF2DB4" w:rsidP="00CF2DB4">
      <w:pPr>
        <w:pStyle w:val="ListParagraph"/>
        <w:numPr>
          <w:ilvl w:val="0"/>
          <w:numId w:val="11"/>
        </w:numPr>
        <w:ind w:left="-283" w:right="-283"/>
        <w:rPr>
          <w:b/>
          <w:sz w:val="20"/>
        </w:rPr>
      </w:pPr>
      <w:r w:rsidRPr="00CF2DB4">
        <w:rPr>
          <w:b/>
          <w:sz w:val="20"/>
        </w:rPr>
        <w:t>2-3 year old Colt (must be bitted) -</w:t>
      </w:r>
      <w:r w:rsidRPr="00CF2DB4">
        <w:rPr>
          <w:b/>
          <w:i/>
          <w:sz w:val="20"/>
        </w:rPr>
        <w:t xml:space="preserve"> Sponsored by</w:t>
      </w:r>
      <w:r w:rsidR="00796913">
        <w:rPr>
          <w:b/>
          <w:i/>
          <w:sz w:val="20"/>
        </w:rPr>
        <w:t xml:space="preserve"> </w:t>
      </w:r>
      <w:r w:rsidR="007E4062">
        <w:rPr>
          <w:b/>
          <w:i/>
          <w:sz w:val="20"/>
        </w:rPr>
        <w:t>Juddmonte Racing</w:t>
      </w:r>
    </w:p>
    <w:p w14:paraId="5C0E9DA9" w14:textId="77777777" w:rsidR="00451915" w:rsidRPr="00451915" w:rsidRDefault="00451915" w:rsidP="00451915">
      <w:pPr>
        <w:pStyle w:val="ListParagraph"/>
        <w:ind w:left="-283" w:right="-283"/>
        <w:rPr>
          <w:sz w:val="16"/>
          <w:szCs w:val="16"/>
        </w:rPr>
      </w:pPr>
      <w:r>
        <w:rPr>
          <w:sz w:val="16"/>
          <w:szCs w:val="16"/>
        </w:rPr>
        <w:t>Brewards Trophy to the winner</w:t>
      </w:r>
    </w:p>
    <w:p w14:paraId="37C354F4" w14:textId="77777777" w:rsidR="00CF2DB4" w:rsidRDefault="00CF2DB4" w:rsidP="00CF2DB4">
      <w:pPr>
        <w:ind w:left="-283" w:right="-283"/>
        <w:rPr>
          <w:sz w:val="20"/>
        </w:rPr>
      </w:pPr>
    </w:p>
    <w:p w14:paraId="5B9EF872" w14:textId="21945A1E" w:rsidR="00CF2DB4" w:rsidRPr="00CF2DB4" w:rsidRDefault="00CF2DB4" w:rsidP="00CF2DB4">
      <w:pPr>
        <w:pStyle w:val="ListParagraph"/>
        <w:numPr>
          <w:ilvl w:val="0"/>
          <w:numId w:val="11"/>
        </w:numPr>
        <w:ind w:left="-283" w:right="-283"/>
        <w:rPr>
          <w:b/>
          <w:sz w:val="20"/>
        </w:rPr>
      </w:pPr>
      <w:r w:rsidRPr="00CF2DB4">
        <w:rPr>
          <w:b/>
          <w:sz w:val="20"/>
        </w:rPr>
        <w:t xml:space="preserve">Brood Mare, 4 years and over with own foal at foot - </w:t>
      </w:r>
      <w:r w:rsidRPr="00CF2DB4">
        <w:rPr>
          <w:b/>
          <w:i/>
          <w:sz w:val="20"/>
        </w:rPr>
        <w:t>Sponsored by</w:t>
      </w:r>
      <w:r w:rsidR="00796913">
        <w:rPr>
          <w:b/>
          <w:i/>
          <w:sz w:val="20"/>
        </w:rPr>
        <w:t xml:space="preserve"> </w:t>
      </w:r>
      <w:r w:rsidR="007E4062">
        <w:rPr>
          <w:b/>
          <w:i/>
          <w:sz w:val="20"/>
        </w:rPr>
        <w:t>Warrackstone &amp; Burnside Stud</w:t>
      </w:r>
    </w:p>
    <w:p w14:paraId="7CAE0527" w14:textId="77777777" w:rsidR="00CF2DB4" w:rsidRDefault="00CF2DB4" w:rsidP="00CF2DB4">
      <w:pPr>
        <w:pStyle w:val="ListParagraph"/>
        <w:ind w:left="-283" w:right="-283"/>
        <w:rPr>
          <w:sz w:val="16"/>
          <w:szCs w:val="16"/>
        </w:rPr>
      </w:pPr>
      <w:r w:rsidRPr="00CF2DB4">
        <w:rPr>
          <w:sz w:val="16"/>
          <w:szCs w:val="16"/>
        </w:rPr>
        <w:t>Lovesgrove Trophy to the winner</w:t>
      </w:r>
    </w:p>
    <w:p w14:paraId="3B089DE8" w14:textId="77777777" w:rsidR="00CF2DB4" w:rsidRDefault="00CF2DB4" w:rsidP="00CF2DB4">
      <w:pPr>
        <w:pStyle w:val="ListParagraph"/>
        <w:ind w:left="-283" w:right="-283"/>
        <w:rPr>
          <w:sz w:val="16"/>
          <w:szCs w:val="16"/>
        </w:rPr>
      </w:pPr>
    </w:p>
    <w:p w14:paraId="549EA71F" w14:textId="65561E70" w:rsidR="00CF2DB4" w:rsidRPr="00CF2DB4" w:rsidRDefault="00CF2DB4" w:rsidP="00CF2DB4">
      <w:pPr>
        <w:pStyle w:val="ListParagraph"/>
        <w:numPr>
          <w:ilvl w:val="0"/>
          <w:numId w:val="11"/>
        </w:numPr>
        <w:ind w:left="-283" w:right="-283"/>
        <w:rPr>
          <w:b/>
          <w:sz w:val="20"/>
        </w:rPr>
      </w:pPr>
      <w:r w:rsidRPr="00CF2DB4">
        <w:rPr>
          <w:b/>
          <w:sz w:val="20"/>
        </w:rPr>
        <w:t xml:space="preserve">Colt or Filly Foal, </w:t>
      </w:r>
      <w:r w:rsidR="00C2585C" w:rsidRPr="00F465B5">
        <w:rPr>
          <w:b/>
          <w:sz w:val="20"/>
        </w:rPr>
        <w:t>produce of the m</w:t>
      </w:r>
      <w:r w:rsidR="00C2585C">
        <w:rPr>
          <w:b/>
          <w:sz w:val="20"/>
        </w:rPr>
        <w:t xml:space="preserve">are shown in class </w:t>
      </w:r>
      <w:r w:rsidR="004E738E">
        <w:rPr>
          <w:b/>
          <w:sz w:val="20"/>
        </w:rPr>
        <w:t>6</w:t>
      </w:r>
      <w:r w:rsidR="00657022">
        <w:rPr>
          <w:b/>
          <w:sz w:val="20"/>
        </w:rPr>
        <w:t xml:space="preserve"> </w:t>
      </w:r>
      <w:r w:rsidRPr="00CF2DB4">
        <w:rPr>
          <w:b/>
          <w:sz w:val="20"/>
        </w:rPr>
        <w:t xml:space="preserve">- </w:t>
      </w:r>
      <w:r w:rsidRPr="00CF2DB4">
        <w:rPr>
          <w:b/>
          <w:i/>
          <w:sz w:val="20"/>
        </w:rPr>
        <w:t>Sponsored by</w:t>
      </w:r>
      <w:r w:rsidR="00565214">
        <w:rPr>
          <w:b/>
          <w:i/>
          <w:sz w:val="20"/>
        </w:rPr>
        <w:t xml:space="preserve"> </w:t>
      </w:r>
      <w:r w:rsidR="007E4062">
        <w:rPr>
          <w:b/>
          <w:i/>
          <w:sz w:val="20"/>
        </w:rPr>
        <w:t>The Downs Group</w:t>
      </w:r>
    </w:p>
    <w:p w14:paraId="32E8A737" w14:textId="77777777" w:rsidR="00CF2DB4" w:rsidRDefault="00CF2DB4" w:rsidP="00CF2DB4">
      <w:pPr>
        <w:pStyle w:val="ListParagraph"/>
        <w:ind w:left="-283" w:right="-283"/>
        <w:rPr>
          <w:sz w:val="16"/>
          <w:szCs w:val="16"/>
        </w:rPr>
      </w:pPr>
      <w:r>
        <w:rPr>
          <w:sz w:val="16"/>
          <w:szCs w:val="16"/>
        </w:rPr>
        <w:t xml:space="preserve">Brandelle </w:t>
      </w:r>
      <w:r w:rsidR="00451915">
        <w:rPr>
          <w:sz w:val="16"/>
          <w:szCs w:val="16"/>
        </w:rPr>
        <w:t xml:space="preserve">Alexandra </w:t>
      </w:r>
      <w:r>
        <w:rPr>
          <w:sz w:val="16"/>
          <w:szCs w:val="16"/>
        </w:rPr>
        <w:t>Trophy to the winner</w:t>
      </w:r>
    </w:p>
    <w:p w14:paraId="2263B735" w14:textId="77777777" w:rsidR="00CF2DB4" w:rsidRDefault="00CF2DB4" w:rsidP="00CF2DB4">
      <w:pPr>
        <w:pStyle w:val="ListParagraph"/>
        <w:ind w:left="-283" w:right="-283"/>
        <w:rPr>
          <w:sz w:val="16"/>
          <w:szCs w:val="16"/>
        </w:rPr>
      </w:pPr>
    </w:p>
    <w:p w14:paraId="66783801" w14:textId="58DFA549" w:rsidR="00CF2DB4" w:rsidRPr="00CF2DB4" w:rsidRDefault="00CF2DB4" w:rsidP="00CF2DB4">
      <w:pPr>
        <w:pStyle w:val="ListParagraph"/>
        <w:numPr>
          <w:ilvl w:val="0"/>
          <w:numId w:val="11"/>
        </w:numPr>
        <w:ind w:left="-283" w:right="-283"/>
        <w:rPr>
          <w:b/>
          <w:sz w:val="20"/>
        </w:rPr>
      </w:pPr>
      <w:r w:rsidRPr="00CF2DB4">
        <w:rPr>
          <w:b/>
          <w:sz w:val="20"/>
        </w:rPr>
        <w:t>Yearling Colt -</w:t>
      </w:r>
      <w:r w:rsidRPr="00CF2DB4">
        <w:rPr>
          <w:b/>
          <w:i/>
          <w:sz w:val="20"/>
        </w:rPr>
        <w:t xml:space="preserve"> Sponsored by</w:t>
      </w:r>
      <w:r w:rsidR="00565214">
        <w:rPr>
          <w:b/>
          <w:i/>
          <w:sz w:val="20"/>
        </w:rPr>
        <w:t xml:space="preserve"> </w:t>
      </w:r>
      <w:r w:rsidR="007E4062">
        <w:rPr>
          <w:b/>
          <w:i/>
          <w:sz w:val="20"/>
        </w:rPr>
        <w:t>Kayleigh Nicol</w:t>
      </w:r>
    </w:p>
    <w:p w14:paraId="2D0970B5" w14:textId="77777777" w:rsidR="00CF2DB4" w:rsidRDefault="00CF2DB4" w:rsidP="00CF2DB4">
      <w:pPr>
        <w:pStyle w:val="ListParagraph"/>
        <w:ind w:left="-283" w:right="-283"/>
        <w:rPr>
          <w:sz w:val="16"/>
          <w:szCs w:val="16"/>
        </w:rPr>
      </w:pPr>
      <w:r>
        <w:rPr>
          <w:sz w:val="16"/>
          <w:szCs w:val="16"/>
        </w:rPr>
        <w:t>Tryfan Trophy to the winner</w:t>
      </w:r>
    </w:p>
    <w:p w14:paraId="5E358A45" w14:textId="77777777" w:rsidR="00CF2DB4" w:rsidRDefault="00CF2DB4" w:rsidP="00CF2DB4">
      <w:pPr>
        <w:pStyle w:val="ListParagraph"/>
        <w:ind w:left="-283" w:right="-283"/>
        <w:rPr>
          <w:sz w:val="16"/>
          <w:szCs w:val="16"/>
        </w:rPr>
      </w:pPr>
    </w:p>
    <w:p w14:paraId="470673F3" w14:textId="79BFEE9E" w:rsidR="00CF2DB4" w:rsidRPr="00CF2DB4" w:rsidRDefault="00CF2DB4" w:rsidP="00CF2DB4">
      <w:pPr>
        <w:pStyle w:val="ListParagraph"/>
        <w:numPr>
          <w:ilvl w:val="0"/>
          <w:numId w:val="11"/>
        </w:numPr>
        <w:ind w:left="-283" w:right="-283"/>
        <w:rPr>
          <w:b/>
          <w:sz w:val="20"/>
        </w:rPr>
      </w:pPr>
      <w:r w:rsidRPr="00CF2DB4">
        <w:rPr>
          <w:b/>
          <w:sz w:val="20"/>
        </w:rPr>
        <w:t>Yearling Filly</w:t>
      </w:r>
    </w:p>
    <w:p w14:paraId="5D9B06EB" w14:textId="77777777" w:rsidR="00CF2DB4" w:rsidRDefault="00CF2DB4" w:rsidP="00CF2DB4">
      <w:pPr>
        <w:pStyle w:val="ListParagraph"/>
        <w:ind w:left="-283" w:right="-283"/>
        <w:rPr>
          <w:sz w:val="16"/>
          <w:szCs w:val="16"/>
        </w:rPr>
      </w:pPr>
      <w:r>
        <w:rPr>
          <w:sz w:val="16"/>
          <w:szCs w:val="16"/>
        </w:rPr>
        <w:t>Parc Trophy to the winner</w:t>
      </w:r>
    </w:p>
    <w:p w14:paraId="1F6556D1" w14:textId="77777777" w:rsidR="00CF2DB4" w:rsidRDefault="00CF2DB4" w:rsidP="00CF2DB4">
      <w:pPr>
        <w:pStyle w:val="ListParagraph"/>
        <w:ind w:left="-283" w:right="-283"/>
        <w:rPr>
          <w:sz w:val="16"/>
          <w:szCs w:val="16"/>
        </w:rPr>
      </w:pPr>
    </w:p>
    <w:p w14:paraId="0DC0438E" w14:textId="63E6F74C" w:rsidR="00CF2DB4" w:rsidRPr="00CF2DB4" w:rsidRDefault="00CF2DB4" w:rsidP="00CF2DB4">
      <w:pPr>
        <w:pStyle w:val="ListParagraph"/>
        <w:numPr>
          <w:ilvl w:val="0"/>
          <w:numId w:val="11"/>
        </w:numPr>
        <w:ind w:left="-283" w:right="-283"/>
        <w:rPr>
          <w:b/>
          <w:sz w:val="20"/>
        </w:rPr>
      </w:pPr>
      <w:r w:rsidRPr="00CF2DB4">
        <w:rPr>
          <w:b/>
          <w:sz w:val="20"/>
        </w:rPr>
        <w:t xml:space="preserve">2 year old Filly - </w:t>
      </w:r>
      <w:r w:rsidRPr="00CF2DB4">
        <w:rPr>
          <w:b/>
          <w:i/>
          <w:sz w:val="20"/>
        </w:rPr>
        <w:t>Sponsored by</w:t>
      </w:r>
      <w:r w:rsidR="009247F0">
        <w:rPr>
          <w:b/>
          <w:i/>
          <w:sz w:val="20"/>
        </w:rPr>
        <w:t xml:space="preserve"> </w:t>
      </w:r>
      <w:r w:rsidR="007E4062">
        <w:rPr>
          <w:b/>
          <w:i/>
          <w:sz w:val="20"/>
        </w:rPr>
        <w:t>Miss I Spence</w:t>
      </w:r>
    </w:p>
    <w:p w14:paraId="23EC57D5" w14:textId="77777777" w:rsidR="00CF2DB4" w:rsidRDefault="00CF2DB4" w:rsidP="00CF2DB4">
      <w:pPr>
        <w:pStyle w:val="ListParagraph"/>
        <w:ind w:left="-283" w:right="-283"/>
        <w:rPr>
          <w:sz w:val="16"/>
          <w:szCs w:val="16"/>
        </w:rPr>
      </w:pPr>
      <w:r>
        <w:rPr>
          <w:sz w:val="16"/>
          <w:szCs w:val="16"/>
        </w:rPr>
        <w:t>Ladbury Trophy to the winner</w:t>
      </w:r>
    </w:p>
    <w:p w14:paraId="3CF25787" w14:textId="77777777" w:rsidR="00CF2DB4" w:rsidRDefault="00CF2DB4" w:rsidP="00CF2DB4">
      <w:pPr>
        <w:pStyle w:val="ListParagraph"/>
        <w:ind w:left="-283" w:right="-283"/>
        <w:rPr>
          <w:sz w:val="16"/>
          <w:szCs w:val="16"/>
        </w:rPr>
      </w:pPr>
    </w:p>
    <w:p w14:paraId="3814A505" w14:textId="7740FE1C" w:rsidR="00CF2DB4" w:rsidRPr="00CF2DB4" w:rsidRDefault="00CF2DB4" w:rsidP="00CF2DB4">
      <w:pPr>
        <w:pStyle w:val="ListParagraph"/>
        <w:numPr>
          <w:ilvl w:val="0"/>
          <w:numId w:val="11"/>
        </w:numPr>
        <w:ind w:left="-283" w:right="-283"/>
        <w:rPr>
          <w:b/>
          <w:sz w:val="20"/>
        </w:rPr>
      </w:pPr>
      <w:r w:rsidRPr="00CF2DB4">
        <w:rPr>
          <w:b/>
          <w:sz w:val="20"/>
        </w:rPr>
        <w:t xml:space="preserve">3 year old Filly - </w:t>
      </w:r>
      <w:r w:rsidRPr="00CF2DB4">
        <w:rPr>
          <w:b/>
          <w:i/>
          <w:sz w:val="20"/>
        </w:rPr>
        <w:t>Sponsored by</w:t>
      </w:r>
      <w:r w:rsidR="00C6550D">
        <w:rPr>
          <w:b/>
          <w:i/>
          <w:sz w:val="20"/>
        </w:rPr>
        <w:t xml:space="preserve"> </w:t>
      </w:r>
      <w:r w:rsidR="007E4062">
        <w:rPr>
          <w:b/>
          <w:i/>
          <w:sz w:val="20"/>
        </w:rPr>
        <w:t>Mrs M Sargeant</w:t>
      </w:r>
    </w:p>
    <w:p w14:paraId="0B0B7587" w14:textId="77777777" w:rsidR="00CF2DB4" w:rsidRDefault="00CF2DB4" w:rsidP="00CF2DB4">
      <w:pPr>
        <w:pStyle w:val="ListParagraph"/>
        <w:ind w:left="-283" w:right="-283"/>
        <w:rPr>
          <w:sz w:val="16"/>
          <w:szCs w:val="16"/>
        </w:rPr>
      </w:pPr>
      <w:r>
        <w:rPr>
          <w:sz w:val="16"/>
          <w:szCs w:val="16"/>
        </w:rPr>
        <w:t>Eclipse Trophy to the winner</w:t>
      </w:r>
    </w:p>
    <w:p w14:paraId="51A8852C" w14:textId="77777777" w:rsidR="00CF2DB4" w:rsidRDefault="00CF2DB4" w:rsidP="00CF2DB4">
      <w:pPr>
        <w:pStyle w:val="ListParagraph"/>
        <w:ind w:left="-283" w:right="-283"/>
        <w:rPr>
          <w:sz w:val="16"/>
          <w:szCs w:val="16"/>
        </w:rPr>
      </w:pPr>
    </w:p>
    <w:p w14:paraId="4909CD9D" w14:textId="078F91BC" w:rsidR="00CF2DB4" w:rsidRPr="00CF2DB4" w:rsidRDefault="00CF2DB4" w:rsidP="00CF2DB4">
      <w:pPr>
        <w:pStyle w:val="ListParagraph"/>
        <w:ind w:left="-624" w:right="-283"/>
        <w:rPr>
          <w:b/>
          <w:sz w:val="20"/>
        </w:rPr>
      </w:pPr>
      <w:r w:rsidRPr="00CF2DB4">
        <w:rPr>
          <w:b/>
          <w:sz w:val="20"/>
        </w:rPr>
        <w:t>From Classes 1-</w:t>
      </w:r>
      <w:r w:rsidR="004E738E">
        <w:rPr>
          <w:b/>
          <w:sz w:val="20"/>
        </w:rPr>
        <w:t>11</w:t>
      </w:r>
      <w:r w:rsidRPr="00CF2DB4">
        <w:rPr>
          <w:b/>
          <w:sz w:val="20"/>
        </w:rPr>
        <w:t xml:space="preserve">, the following will be required in </w:t>
      </w:r>
      <w:r w:rsidRPr="00166AE2">
        <w:rPr>
          <w:b/>
          <w:sz w:val="20"/>
        </w:rPr>
        <w:t xml:space="preserve">Ring </w:t>
      </w:r>
      <w:r w:rsidR="00166AE2" w:rsidRPr="00166AE2">
        <w:rPr>
          <w:b/>
          <w:sz w:val="20"/>
        </w:rPr>
        <w:t>2</w:t>
      </w:r>
      <w:r w:rsidRPr="00CF2DB4">
        <w:rPr>
          <w:b/>
          <w:sz w:val="20"/>
        </w:rPr>
        <w:t xml:space="preserve"> to be judged before the Supreme Championship:</w:t>
      </w:r>
      <w:r w:rsidR="00BF08A0">
        <w:rPr>
          <w:b/>
          <w:sz w:val="20"/>
        </w:rPr>
        <w:t xml:space="preserve"> vc</w:t>
      </w:r>
    </w:p>
    <w:p w14:paraId="1821D7B4" w14:textId="77777777" w:rsidR="00CF2DB4" w:rsidRDefault="00CF2DB4" w:rsidP="00CF2DB4">
      <w:pPr>
        <w:pStyle w:val="ListParagraph"/>
        <w:ind w:left="-624" w:right="-283"/>
        <w:rPr>
          <w:sz w:val="16"/>
          <w:szCs w:val="16"/>
        </w:rPr>
      </w:pPr>
      <w:r>
        <w:rPr>
          <w:sz w:val="16"/>
          <w:szCs w:val="16"/>
        </w:rPr>
        <w:t>The best Pony Bred in Shetland, to compete for the Normandykes Trophy</w:t>
      </w:r>
    </w:p>
    <w:p w14:paraId="3668FEEC" w14:textId="2A6E947B" w:rsidR="00CF2DB4" w:rsidRDefault="00CF2DB4" w:rsidP="00CF2DB4">
      <w:pPr>
        <w:pStyle w:val="ListParagraph"/>
        <w:ind w:left="-624" w:right="-283"/>
        <w:rPr>
          <w:sz w:val="16"/>
          <w:szCs w:val="16"/>
        </w:rPr>
      </w:pPr>
      <w:r>
        <w:rPr>
          <w:sz w:val="16"/>
          <w:szCs w:val="16"/>
        </w:rPr>
        <w:t>The best Novice Pony (</w:t>
      </w:r>
      <w:r w:rsidRPr="00F97545">
        <w:rPr>
          <w:b/>
          <w:sz w:val="16"/>
          <w:szCs w:val="16"/>
        </w:rPr>
        <w:t>see rule 1</w:t>
      </w:r>
      <w:r w:rsidR="00DA77B8">
        <w:rPr>
          <w:b/>
          <w:sz w:val="16"/>
          <w:szCs w:val="16"/>
        </w:rPr>
        <w:t>7</w:t>
      </w:r>
      <w:r>
        <w:rPr>
          <w:sz w:val="16"/>
          <w:szCs w:val="16"/>
        </w:rPr>
        <w:t>), to compete for the Merlin Trophy</w:t>
      </w:r>
    </w:p>
    <w:p w14:paraId="75086718" w14:textId="77777777" w:rsidR="00CF2DB4" w:rsidRDefault="00CF2DB4" w:rsidP="00CF2DB4">
      <w:pPr>
        <w:pStyle w:val="ListParagraph"/>
        <w:ind w:left="-624" w:right="-283"/>
        <w:rPr>
          <w:sz w:val="16"/>
          <w:szCs w:val="16"/>
        </w:rPr>
      </w:pPr>
      <w:r>
        <w:rPr>
          <w:sz w:val="16"/>
          <w:szCs w:val="16"/>
        </w:rPr>
        <w:t>The best Exhibitor Bred Pony, to compete for the Nashes Trophy</w:t>
      </w:r>
    </w:p>
    <w:p w14:paraId="535D953E" w14:textId="77777777" w:rsidR="00CF2DB4" w:rsidRDefault="00CF2DB4" w:rsidP="00CF2DB4">
      <w:pPr>
        <w:pStyle w:val="ListParagraph"/>
        <w:ind w:left="-624" w:right="-283"/>
        <w:rPr>
          <w:sz w:val="16"/>
          <w:szCs w:val="16"/>
        </w:rPr>
      </w:pPr>
      <w:r>
        <w:rPr>
          <w:sz w:val="16"/>
          <w:szCs w:val="16"/>
        </w:rPr>
        <w:t>The winning Stallion to compete for the Catchpool Trophy</w:t>
      </w:r>
    </w:p>
    <w:p w14:paraId="48334A62" w14:textId="77777777" w:rsidR="00CF2DB4" w:rsidRDefault="00CF2DB4" w:rsidP="00CF2DB4">
      <w:pPr>
        <w:pStyle w:val="ListParagraph"/>
        <w:ind w:left="-624" w:right="-283"/>
        <w:rPr>
          <w:sz w:val="16"/>
          <w:szCs w:val="16"/>
        </w:rPr>
      </w:pPr>
      <w:r>
        <w:rPr>
          <w:sz w:val="16"/>
          <w:szCs w:val="16"/>
        </w:rPr>
        <w:t>The winning Brood Mare to compete for the Annwood and S.P.S. Australia Trophies</w:t>
      </w:r>
    </w:p>
    <w:p w14:paraId="347314AC" w14:textId="77777777" w:rsidR="00E944B6" w:rsidRDefault="00CF2DB4" w:rsidP="00E944B6">
      <w:pPr>
        <w:pStyle w:val="ListParagraph"/>
        <w:ind w:left="-624" w:right="-283"/>
        <w:rPr>
          <w:sz w:val="16"/>
          <w:szCs w:val="16"/>
        </w:rPr>
      </w:pPr>
      <w:r>
        <w:rPr>
          <w:sz w:val="16"/>
          <w:szCs w:val="16"/>
        </w:rPr>
        <w:t>The winning Foal to compete for the Eastlands Cup</w:t>
      </w:r>
    </w:p>
    <w:p w14:paraId="31FE3C01" w14:textId="5C25E29A" w:rsidR="00CF2DB4" w:rsidRPr="00E944B6" w:rsidRDefault="00C6526A" w:rsidP="00E944B6">
      <w:pPr>
        <w:pStyle w:val="ListParagraph"/>
        <w:ind w:left="-624" w:right="-283"/>
        <w:rPr>
          <w:sz w:val="16"/>
          <w:szCs w:val="16"/>
        </w:rPr>
      </w:pPr>
      <w:r w:rsidRPr="00E944B6">
        <w:rPr>
          <w:b/>
          <w:sz w:val="20"/>
        </w:rPr>
        <w:t>RING CHAMPIONSHIP</w:t>
      </w:r>
    </w:p>
    <w:p w14:paraId="0150B85A" w14:textId="091B4A89" w:rsidR="00E55422" w:rsidRDefault="00CF2DB4" w:rsidP="00CF2DB4">
      <w:pPr>
        <w:pStyle w:val="ListParagraph"/>
        <w:ind w:left="-624" w:right="-283"/>
        <w:rPr>
          <w:sz w:val="20"/>
        </w:rPr>
      </w:pPr>
      <w:r>
        <w:rPr>
          <w:sz w:val="20"/>
        </w:rPr>
        <w:t>1</w:t>
      </w:r>
      <w:r w:rsidRPr="00CF2DB4">
        <w:rPr>
          <w:sz w:val="20"/>
          <w:vertAlign w:val="superscript"/>
        </w:rPr>
        <w:t>st</w:t>
      </w:r>
      <w:r>
        <w:rPr>
          <w:sz w:val="20"/>
        </w:rPr>
        <w:t xml:space="preserve"> &amp; 2</w:t>
      </w:r>
      <w:r w:rsidRPr="00CF2DB4">
        <w:rPr>
          <w:sz w:val="20"/>
          <w:vertAlign w:val="superscript"/>
        </w:rPr>
        <w:t>nd</w:t>
      </w:r>
      <w:r>
        <w:rPr>
          <w:sz w:val="20"/>
        </w:rPr>
        <w:t xml:space="preserve"> prize winners from </w:t>
      </w:r>
      <w:r w:rsidR="00E55422">
        <w:rPr>
          <w:sz w:val="20"/>
        </w:rPr>
        <w:t>classes 1-</w:t>
      </w:r>
      <w:r w:rsidR="004E738E">
        <w:rPr>
          <w:sz w:val="20"/>
        </w:rPr>
        <w:t>11</w:t>
      </w:r>
      <w:r w:rsidR="00E55422">
        <w:rPr>
          <w:sz w:val="20"/>
        </w:rPr>
        <w:t xml:space="preserve"> to compete for:</w:t>
      </w:r>
    </w:p>
    <w:p w14:paraId="10BCFAD6" w14:textId="00D15BAA" w:rsidR="00CF2DB4" w:rsidRDefault="00C148CA" w:rsidP="00CF2DB4">
      <w:pPr>
        <w:pStyle w:val="ListParagraph"/>
        <w:ind w:left="-624" w:right="-283"/>
        <w:rPr>
          <w:sz w:val="20"/>
        </w:rPr>
      </w:pPr>
      <w:r>
        <w:rPr>
          <w:sz w:val="20"/>
        </w:rPr>
        <w:t xml:space="preserve">Junior Champion and Reserve </w:t>
      </w:r>
    </w:p>
    <w:p w14:paraId="3CEFA8AE" w14:textId="7AB159DD" w:rsidR="00E55422" w:rsidRDefault="00C148CA" w:rsidP="00CF2DB4">
      <w:pPr>
        <w:pStyle w:val="ListParagraph"/>
        <w:ind w:left="-624" w:right="-283"/>
        <w:rPr>
          <w:sz w:val="20"/>
        </w:rPr>
      </w:pPr>
      <w:r>
        <w:rPr>
          <w:sz w:val="20"/>
        </w:rPr>
        <w:t xml:space="preserve">Senior Champion and Reserve </w:t>
      </w:r>
    </w:p>
    <w:p w14:paraId="5126DE62" w14:textId="4063DFC6" w:rsidR="00CF2DB4" w:rsidRDefault="00C148CA" w:rsidP="00CF2DB4">
      <w:pPr>
        <w:pStyle w:val="ListParagraph"/>
        <w:ind w:left="-624" w:right="-283"/>
        <w:rPr>
          <w:sz w:val="20"/>
        </w:rPr>
      </w:pPr>
      <w:r>
        <w:rPr>
          <w:sz w:val="20"/>
        </w:rPr>
        <w:t xml:space="preserve">Ring Championship - </w:t>
      </w:r>
      <w:r w:rsidR="00CF2DB4" w:rsidRPr="00EA402A">
        <w:rPr>
          <w:b/>
          <w:i/>
          <w:iCs/>
          <w:sz w:val="20"/>
        </w:rPr>
        <w:t>Sponsored by</w:t>
      </w:r>
      <w:r w:rsidR="00EA402A">
        <w:rPr>
          <w:b/>
          <w:i/>
          <w:iCs/>
          <w:sz w:val="20"/>
        </w:rPr>
        <w:t xml:space="preserve"> </w:t>
      </w:r>
      <w:r w:rsidR="000B4802">
        <w:rPr>
          <w:b/>
          <w:i/>
          <w:iCs/>
          <w:sz w:val="20"/>
        </w:rPr>
        <w:t>South &amp; West Wales Shetland Pony Group</w:t>
      </w:r>
    </w:p>
    <w:p w14:paraId="06A08238" w14:textId="77777777" w:rsidR="00582C95" w:rsidRDefault="00CF2DB4" w:rsidP="00582C95">
      <w:pPr>
        <w:pStyle w:val="ListParagraph"/>
        <w:ind w:left="-624" w:right="-283"/>
        <w:rPr>
          <w:sz w:val="16"/>
          <w:szCs w:val="16"/>
        </w:rPr>
      </w:pPr>
      <w:r w:rsidRPr="00E55422">
        <w:rPr>
          <w:sz w:val="16"/>
          <w:szCs w:val="16"/>
        </w:rPr>
        <w:t>The Ring Champion receives the Clothie Trophy and Society Medal,</w:t>
      </w:r>
      <w:r w:rsidR="00293313" w:rsidRPr="00E55422">
        <w:rPr>
          <w:sz w:val="16"/>
          <w:szCs w:val="16"/>
        </w:rPr>
        <w:t>.</w:t>
      </w:r>
      <w:r w:rsidRPr="00E55422">
        <w:rPr>
          <w:sz w:val="16"/>
          <w:szCs w:val="16"/>
        </w:rPr>
        <w:t xml:space="preserve"> Reserve receives the Dryknowl Trophy.</w:t>
      </w:r>
    </w:p>
    <w:p w14:paraId="028F9C77" w14:textId="02A4179D" w:rsidR="00CF2DB4" w:rsidRPr="00582C95" w:rsidRDefault="00CF2DB4" w:rsidP="00582C95">
      <w:pPr>
        <w:pStyle w:val="ListParagraph"/>
        <w:ind w:left="-624" w:right="-283"/>
        <w:rPr>
          <w:sz w:val="16"/>
          <w:szCs w:val="16"/>
        </w:rPr>
      </w:pPr>
      <w:r w:rsidRPr="00582C95">
        <w:rPr>
          <w:b/>
          <w:sz w:val="20"/>
        </w:rPr>
        <w:t>Junior Champion</w:t>
      </w:r>
      <w:r w:rsidR="00AF7D15">
        <w:rPr>
          <w:b/>
          <w:sz w:val="20"/>
        </w:rPr>
        <w:t xml:space="preserve"> </w:t>
      </w:r>
      <w:r w:rsidRPr="00582C95">
        <w:rPr>
          <w:b/>
          <w:sz w:val="20"/>
        </w:rPr>
        <w:t xml:space="preserve">to compete for the Marshwood Rose Bowl in Ring </w:t>
      </w:r>
      <w:r w:rsidR="00E3620C" w:rsidRPr="00582C95">
        <w:rPr>
          <w:b/>
          <w:sz w:val="20"/>
        </w:rPr>
        <w:t>2</w:t>
      </w:r>
    </w:p>
    <w:p w14:paraId="17D6A243" w14:textId="717495FE" w:rsidR="00D831BB" w:rsidRPr="00BA35A7" w:rsidRDefault="00CF2DB4" w:rsidP="00BA35A7">
      <w:pPr>
        <w:pStyle w:val="ListParagraph"/>
        <w:ind w:left="-624" w:right="-283"/>
        <w:rPr>
          <w:b/>
          <w:sz w:val="20"/>
        </w:rPr>
      </w:pPr>
      <w:r w:rsidRPr="00CF2DB4">
        <w:rPr>
          <w:b/>
          <w:sz w:val="20"/>
        </w:rPr>
        <w:t xml:space="preserve">Ring Champion to compete for the Supreme Championship in </w:t>
      </w:r>
      <w:r w:rsidRPr="00166AE2">
        <w:rPr>
          <w:b/>
          <w:sz w:val="20"/>
        </w:rPr>
        <w:t xml:space="preserve">Ring </w:t>
      </w:r>
      <w:r w:rsidR="00E3620C" w:rsidRPr="00166AE2">
        <w:rPr>
          <w:b/>
          <w:sz w:val="20"/>
        </w:rPr>
        <w:t>2</w:t>
      </w:r>
    </w:p>
    <w:p w14:paraId="42C64D28" w14:textId="7F5CD3EA" w:rsidR="00742D25" w:rsidRDefault="00742D25" w:rsidP="00AB6EF5">
      <w:pPr>
        <w:pStyle w:val="ListParagraph"/>
        <w:ind w:left="-624" w:right="-283"/>
        <w:rPr>
          <w:b/>
          <w:sz w:val="20"/>
        </w:rPr>
      </w:pPr>
    </w:p>
    <w:p w14:paraId="273AB49E" w14:textId="77777777" w:rsidR="00DA02AA" w:rsidRDefault="00DA02AA" w:rsidP="00AB6EF5">
      <w:pPr>
        <w:pStyle w:val="ListParagraph"/>
        <w:ind w:left="-624" w:right="-283"/>
        <w:rPr>
          <w:b/>
          <w:sz w:val="20"/>
        </w:rPr>
      </w:pPr>
    </w:p>
    <w:p w14:paraId="1FAAB040" w14:textId="5EA4D5F0" w:rsidR="00E061C1" w:rsidRPr="00AB6EF5" w:rsidRDefault="00E061C1" w:rsidP="00AB6EF5">
      <w:pPr>
        <w:pStyle w:val="ListParagraph"/>
        <w:ind w:left="-624" w:right="-283"/>
        <w:rPr>
          <w:b/>
          <w:sz w:val="20"/>
        </w:rPr>
      </w:pPr>
      <w:r>
        <w:rPr>
          <w:b/>
          <w:sz w:val="20"/>
        </w:rPr>
        <w:t>RING TWO</w:t>
      </w:r>
      <w:r w:rsidRPr="004D71B9">
        <w:rPr>
          <w:b/>
          <w:sz w:val="20"/>
        </w:rPr>
        <w:t xml:space="preserve"> – </w:t>
      </w:r>
      <w:r w:rsidR="00DA02AA" w:rsidRPr="00DA02AA">
        <w:rPr>
          <w:b/>
          <w:sz w:val="20"/>
          <w:u w:val="single"/>
        </w:rPr>
        <w:t>SACKVILLE DONALD RACING</w:t>
      </w:r>
      <w:r w:rsidR="00377986" w:rsidRPr="00DA02AA">
        <w:rPr>
          <w:b/>
          <w:sz w:val="20"/>
          <w:u w:val="single"/>
        </w:rPr>
        <w:t xml:space="preserve"> RING</w:t>
      </w:r>
      <w:r w:rsidRPr="004D71B9">
        <w:rPr>
          <w:b/>
          <w:color w:val="FF0000"/>
          <w:sz w:val="20"/>
        </w:rPr>
        <w:tab/>
      </w:r>
      <w:r w:rsidR="00306C85">
        <w:rPr>
          <w:b/>
          <w:color w:val="FF0000"/>
          <w:sz w:val="20"/>
        </w:rPr>
        <w:t xml:space="preserve">       </w:t>
      </w:r>
      <w:r w:rsidRPr="004D71B9">
        <w:rPr>
          <w:b/>
          <w:sz w:val="20"/>
        </w:rPr>
        <w:t>Starts promptly at 8am</w:t>
      </w:r>
    </w:p>
    <w:p w14:paraId="59376BC1" w14:textId="4F054E51" w:rsidR="006A388F" w:rsidRDefault="00E061C1" w:rsidP="00B14241">
      <w:pPr>
        <w:ind w:left="-624" w:right="-283"/>
        <w:rPr>
          <w:b/>
          <w:sz w:val="20"/>
        </w:rPr>
      </w:pPr>
      <w:r>
        <w:rPr>
          <w:b/>
          <w:sz w:val="20"/>
        </w:rPr>
        <w:t>Standard Coloured Poni</w:t>
      </w:r>
      <w:r w:rsidR="005006C5">
        <w:rPr>
          <w:b/>
          <w:sz w:val="20"/>
        </w:rPr>
        <w:t xml:space="preserve">es – Judge </w:t>
      </w:r>
      <w:r w:rsidR="00290530">
        <w:rPr>
          <w:b/>
          <w:sz w:val="20"/>
        </w:rPr>
        <w:t>Mr N True, Covenham</w:t>
      </w:r>
    </w:p>
    <w:p w14:paraId="0D6A7111" w14:textId="77777777" w:rsidR="00B14241" w:rsidRDefault="00B14241" w:rsidP="00B14241">
      <w:pPr>
        <w:ind w:left="-624" w:right="-283"/>
        <w:rPr>
          <w:b/>
          <w:sz w:val="20"/>
        </w:rPr>
      </w:pPr>
      <w:r>
        <w:rPr>
          <w:b/>
          <w:sz w:val="20"/>
        </w:rPr>
        <w:t>In hand classes are qualifiers for the NPS/Absorbine M&amp;M In Hand National Championship (excluding foals)</w:t>
      </w:r>
    </w:p>
    <w:p w14:paraId="510BC2C7" w14:textId="77777777" w:rsidR="00B14241" w:rsidRPr="00B14241" w:rsidRDefault="00B14241" w:rsidP="00B14241">
      <w:pPr>
        <w:ind w:left="-624" w:right="-283"/>
        <w:rPr>
          <w:bCs/>
          <w:sz w:val="20"/>
        </w:rPr>
      </w:pPr>
    </w:p>
    <w:p w14:paraId="1FF98B8A" w14:textId="36C027DD" w:rsidR="00040F49" w:rsidRPr="00040F49" w:rsidRDefault="006A388F" w:rsidP="006A388F">
      <w:pPr>
        <w:pStyle w:val="ListParagraph"/>
        <w:ind w:left="-624" w:right="-283"/>
        <w:rPr>
          <w:b/>
          <w:sz w:val="20"/>
        </w:rPr>
      </w:pPr>
      <w:r w:rsidRPr="00040F49">
        <w:rPr>
          <w:b/>
          <w:sz w:val="20"/>
        </w:rPr>
        <w:t>1</w:t>
      </w:r>
      <w:r w:rsidR="00EB472C" w:rsidRPr="00040F49">
        <w:rPr>
          <w:b/>
          <w:sz w:val="20"/>
        </w:rPr>
        <w:t>2</w:t>
      </w:r>
      <w:r w:rsidRPr="00040F49">
        <w:rPr>
          <w:b/>
          <w:sz w:val="20"/>
        </w:rPr>
        <w:t xml:space="preserve">. </w:t>
      </w:r>
      <w:r w:rsidR="00040F49" w:rsidRPr="00040F49">
        <w:rPr>
          <w:b/>
          <w:sz w:val="20"/>
        </w:rPr>
        <w:t>Gelding 1-3 years</w:t>
      </w:r>
    </w:p>
    <w:p w14:paraId="6C183566" w14:textId="77777777" w:rsidR="00040F49" w:rsidRPr="00040F49" w:rsidRDefault="00040F49" w:rsidP="006A388F">
      <w:pPr>
        <w:pStyle w:val="ListParagraph"/>
        <w:ind w:left="-624" w:right="-283"/>
        <w:rPr>
          <w:b/>
          <w:sz w:val="20"/>
        </w:rPr>
      </w:pPr>
    </w:p>
    <w:p w14:paraId="6FD19DAB" w14:textId="11AA672B" w:rsidR="00040F49" w:rsidRPr="00040F49" w:rsidRDefault="00040F49" w:rsidP="006A388F">
      <w:pPr>
        <w:pStyle w:val="ListParagraph"/>
        <w:ind w:left="-624" w:right="-283"/>
        <w:rPr>
          <w:b/>
          <w:sz w:val="20"/>
        </w:rPr>
      </w:pPr>
      <w:r w:rsidRPr="00040F49">
        <w:rPr>
          <w:b/>
          <w:sz w:val="20"/>
        </w:rPr>
        <w:t>13. Gelding 4 years and over</w:t>
      </w:r>
    </w:p>
    <w:p w14:paraId="7F560C0F" w14:textId="77777777" w:rsidR="00040F49" w:rsidRPr="00040F49" w:rsidRDefault="00040F49" w:rsidP="006A388F">
      <w:pPr>
        <w:pStyle w:val="ListParagraph"/>
        <w:ind w:left="-624" w:right="-283"/>
        <w:rPr>
          <w:b/>
          <w:sz w:val="20"/>
        </w:rPr>
      </w:pPr>
    </w:p>
    <w:p w14:paraId="3E2DB55D" w14:textId="56705726" w:rsidR="006A388F" w:rsidRPr="00040F49" w:rsidRDefault="00040F49" w:rsidP="006A388F">
      <w:pPr>
        <w:pStyle w:val="ListParagraph"/>
        <w:ind w:left="-624" w:right="-283"/>
        <w:rPr>
          <w:b/>
          <w:i/>
          <w:sz w:val="20"/>
        </w:rPr>
      </w:pPr>
      <w:r w:rsidRPr="00040F49">
        <w:rPr>
          <w:b/>
          <w:sz w:val="20"/>
        </w:rPr>
        <w:t>14.</w:t>
      </w:r>
      <w:r w:rsidR="006A388F" w:rsidRPr="00040F49">
        <w:rPr>
          <w:b/>
          <w:sz w:val="20"/>
        </w:rPr>
        <w:t xml:space="preserve"> </w:t>
      </w:r>
      <w:r w:rsidR="00E061C1" w:rsidRPr="00040F49">
        <w:rPr>
          <w:b/>
          <w:sz w:val="20"/>
        </w:rPr>
        <w:t>Yeld Mare, 4</w:t>
      </w:r>
      <w:r w:rsidR="00DA02AA" w:rsidRPr="00040F49">
        <w:rPr>
          <w:b/>
          <w:sz w:val="20"/>
        </w:rPr>
        <w:t xml:space="preserve"> years and over </w:t>
      </w:r>
      <w:r w:rsidR="00E061C1" w:rsidRPr="00040F49">
        <w:rPr>
          <w:b/>
          <w:sz w:val="20"/>
        </w:rPr>
        <w:t xml:space="preserve">– </w:t>
      </w:r>
      <w:r w:rsidR="006A388F" w:rsidRPr="00040F49">
        <w:rPr>
          <w:b/>
          <w:i/>
          <w:sz w:val="20"/>
        </w:rPr>
        <w:t>Sponsored By</w:t>
      </w:r>
      <w:r w:rsidR="00D73489" w:rsidRPr="00040F49">
        <w:rPr>
          <w:b/>
          <w:i/>
          <w:sz w:val="20"/>
        </w:rPr>
        <w:t xml:space="preserve"> </w:t>
      </w:r>
      <w:r w:rsidR="00DA02AA" w:rsidRPr="00040F49">
        <w:rPr>
          <w:b/>
          <w:i/>
          <w:sz w:val="20"/>
        </w:rPr>
        <w:t>Mr R Butler</w:t>
      </w:r>
    </w:p>
    <w:p w14:paraId="7414178E" w14:textId="28E07E4E" w:rsidR="006A388F" w:rsidRPr="00DA02AA" w:rsidRDefault="00A42C98" w:rsidP="00DA02AA">
      <w:pPr>
        <w:pStyle w:val="ListParagraph"/>
        <w:ind w:left="-624" w:right="-283"/>
        <w:rPr>
          <w:sz w:val="16"/>
          <w:szCs w:val="16"/>
        </w:rPr>
      </w:pPr>
      <w:r>
        <w:rPr>
          <w:b/>
          <w:bCs/>
          <w:sz w:val="20"/>
        </w:rPr>
        <w:t xml:space="preserve">      </w:t>
      </w:r>
      <w:r w:rsidRPr="00A42C98">
        <w:rPr>
          <w:sz w:val="16"/>
          <w:szCs w:val="16"/>
        </w:rPr>
        <w:t>Craven Trophy to the winner</w:t>
      </w:r>
    </w:p>
    <w:p w14:paraId="41D885A4" w14:textId="77777777" w:rsidR="006A388F" w:rsidRDefault="006A388F" w:rsidP="006A388F">
      <w:pPr>
        <w:pStyle w:val="ListParagraph"/>
        <w:ind w:left="-283" w:right="-283"/>
        <w:rPr>
          <w:sz w:val="16"/>
          <w:szCs w:val="16"/>
        </w:rPr>
      </w:pPr>
    </w:p>
    <w:p w14:paraId="2A8BC384" w14:textId="26724857" w:rsidR="00E061C1" w:rsidRPr="006A388F" w:rsidRDefault="006A388F" w:rsidP="006A388F">
      <w:pPr>
        <w:pStyle w:val="ListParagraph"/>
        <w:ind w:left="-624" w:right="-283"/>
        <w:rPr>
          <w:sz w:val="16"/>
          <w:szCs w:val="16"/>
        </w:rPr>
      </w:pPr>
      <w:r w:rsidRPr="006A388F">
        <w:rPr>
          <w:b/>
          <w:sz w:val="20"/>
        </w:rPr>
        <w:t>1</w:t>
      </w:r>
      <w:r w:rsidR="00040F49">
        <w:rPr>
          <w:b/>
          <w:sz w:val="20"/>
        </w:rPr>
        <w:t>5</w:t>
      </w:r>
      <w:r w:rsidRPr="006A388F">
        <w:rPr>
          <w:b/>
          <w:sz w:val="20"/>
        </w:rPr>
        <w:t xml:space="preserve">.  </w:t>
      </w:r>
      <w:r w:rsidR="00E061C1" w:rsidRPr="006A388F">
        <w:rPr>
          <w:b/>
          <w:sz w:val="20"/>
        </w:rPr>
        <w:t>Stallion</w:t>
      </w:r>
      <w:r w:rsidR="00E061C1" w:rsidRPr="00CF2DB4">
        <w:rPr>
          <w:b/>
          <w:sz w:val="20"/>
        </w:rPr>
        <w:t xml:space="preserve">, 4 years and over </w:t>
      </w:r>
      <w:r w:rsidR="00E60BE2">
        <w:rPr>
          <w:b/>
          <w:sz w:val="20"/>
        </w:rPr>
        <w:t xml:space="preserve">(must be bitted) </w:t>
      </w:r>
      <w:r w:rsidR="00E061C1" w:rsidRPr="00CF2DB4">
        <w:rPr>
          <w:b/>
          <w:sz w:val="20"/>
        </w:rPr>
        <w:t xml:space="preserve">- </w:t>
      </w:r>
      <w:r w:rsidR="00E061C1" w:rsidRPr="00CF2DB4">
        <w:rPr>
          <w:b/>
          <w:i/>
          <w:sz w:val="20"/>
        </w:rPr>
        <w:t>Sponsored by</w:t>
      </w:r>
      <w:r w:rsidR="00FD69EE">
        <w:rPr>
          <w:b/>
          <w:i/>
          <w:sz w:val="20"/>
        </w:rPr>
        <w:t xml:space="preserve"> </w:t>
      </w:r>
      <w:r w:rsidR="00DA02AA">
        <w:rPr>
          <w:b/>
          <w:i/>
          <w:sz w:val="20"/>
        </w:rPr>
        <w:t>Miss T Thomas</w:t>
      </w:r>
    </w:p>
    <w:p w14:paraId="4ED857C0" w14:textId="77777777" w:rsidR="006A388F" w:rsidRDefault="00293313" w:rsidP="006A388F">
      <w:pPr>
        <w:pStyle w:val="ListParagraph"/>
        <w:ind w:left="-283" w:right="-283"/>
        <w:rPr>
          <w:sz w:val="16"/>
          <w:szCs w:val="16"/>
        </w:rPr>
      </w:pPr>
      <w:r>
        <w:rPr>
          <w:sz w:val="16"/>
          <w:szCs w:val="16"/>
        </w:rPr>
        <w:t xml:space="preserve">  </w:t>
      </w:r>
      <w:r w:rsidR="007D3077">
        <w:rPr>
          <w:sz w:val="16"/>
          <w:szCs w:val="16"/>
        </w:rPr>
        <w:t>Abbeyfield</w:t>
      </w:r>
      <w:r w:rsidR="00E061C1">
        <w:rPr>
          <w:sz w:val="16"/>
          <w:szCs w:val="16"/>
        </w:rPr>
        <w:t xml:space="preserve"> Tro</w:t>
      </w:r>
      <w:r w:rsidR="007D3077">
        <w:rPr>
          <w:sz w:val="16"/>
          <w:szCs w:val="16"/>
        </w:rPr>
        <w:t>phy</w:t>
      </w:r>
      <w:r w:rsidR="00E061C1">
        <w:rPr>
          <w:sz w:val="16"/>
          <w:szCs w:val="16"/>
        </w:rPr>
        <w:t xml:space="preserve"> to the winner</w:t>
      </w:r>
    </w:p>
    <w:p w14:paraId="5CAB2E73" w14:textId="77777777" w:rsidR="006A388F" w:rsidRDefault="006A388F" w:rsidP="006A388F">
      <w:pPr>
        <w:pStyle w:val="ListParagraph"/>
        <w:ind w:left="-283" w:right="-283"/>
        <w:rPr>
          <w:sz w:val="16"/>
          <w:szCs w:val="16"/>
        </w:rPr>
      </w:pPr>
    </w:p>
    <w:p w14:paraId="2E21D97B" w14:textId="0EA1AE0D" w:rsidR="006A388F" w:rsidRDefault="006A388F" w:rsidP="006A388F">
      <w:pPr>
        <w:pStyle w:val="ListParagraph"/>
        <w:ind w:left="-624" w:right="-283"/>
        <w:rPr>
          <w:sz w:val="16"/>
          <w:szCs w:val="16"/>
        </w:rPr>
      </w:pPr>
      <w:r w:rsidRPr="006A388F">
        <w:rPr>
          <w:b/>
          <w:sz w:val="20"/>
        </w:rPr>
        <w:t>1</w:t>
      </w:r>
      <w:r w:rsidR="00040F49">
        <w:rPr>
          <w:b/>
          <w:sz w:val="20"/>
        </w:rPr>
        <w:t>6</w:t>
      </w:r>
      <w:r w:rsidRPr="006A388F">
        <w:rPr>
          <w:b/>
          <w:sz w:val="20"/>
        </w:rPr>
        <w:t xml:space="preserve">.  </w:t>
      </w:r>
      <w:r w:rsidR="00E061C1" w:rsidRPr="006A388F">
        <w:rPr>
          <w:b/>
          <w:sz w:val="20"/>
        </w:rPr>
        <w:t>2</w:t>
      </w:r>
      <w:r w:rsidR="00E061C1" w:rsidRPr="00CF2DB4">
        <w:rPr>
          <w:b/>
          <w:sz w:val="20"/>
        </w:rPr>
        <w:t>-3 year old Colt (must be bitted) -</w:t>
      </w:r>
      <w:r w:rsidR="00E061C1" w:rsidRPr="00CF2DB4">
        <w:rPr>
          <w:b/>
          <w:i/>
          <w:sz w:val="20"/>
        </w:rPr>
        <w:t xml:space="preserve"> Sponsored by</w:t>
      </w:r>
      <w:r w:rsidR="00D10C41">
        <w:rPr>
          <w:b/>
          <w:i/>
          <w:sz w:val="20"/>
        </w:rPr>
        <w:t xml:space="preserve"> </w:t>
      </w:r>
      <w:r w:rsidR="00DA02AA">
        <w:rPr>
          <w:b/>
          <w:i/>
          <w:sz w:val="20"/>
        </w:rPr>
        <w:t>Lord Buckhurst</w:t>
      </w:r>
    </w:p>
    <w:p w14:paraId="63A10625" w14:textId="77777777" w:rsidR="006A388F" w:rsidRDefault="006A388F" w:rsidP="006A388F">
      <w:pPr>
        <w:pStyle w:val="ListParagraph"/>
        <w:ind w:left="-624" w:right="-283"/>
        <w:rPr>
          <w:sz w:val="16"/>
          <w:szCs w:val="16"/>
        </w:rPr>
      </w:pPr>
    </w:p>
    <w:p w14:paraId="337597B4" w14:textId="497DB62C" w:rsidR="00E061C1" w:rsidRPr="006A388F" w:rsidRDefault="006A388F" w:rsidP="006A388F">
      <w:pPr>
        <w:pStyle w:val="ListParagraph"/>
        <w:ind w:left="-624" w:right="-283"/>
        <w:rPr>
          <w:sz w:val="16"/>
          <w:szCs w:val="16"/>
        </w:rPr>
      </w:pPr>
      <w:r w:rsidRPr="006A388F">
        <w:rPr>
          <w:b/>
          <w:sz w:val="20"/>
        </w:rPr>
        <w:t>1</w:t>
      </w:r>
      <w:r w:rsidR="00040F49">
        <w:rPr>
          <w:b/>
          <w:sz w:val="20"/>
        </w:rPr>
        <w:t>7</w:t>
      </w:r>
      <w:r w:rsidRPr="006A388F">
        <w:rPr>
          <w:b/>
          <w:sz w:val="20"/>
        </w:rPr>
        <w:t>.</w:t>
      </w:r>
      <w:r>
        <w:rPr>
          <w:sz w:val="20"/>
        </w:rPr>
        <w:t xml:space="preserve">  </w:t>
      </w:r>
      <w:r w:rsidR="00E061C1" w:rsidRPr="00CF2DB4">
        <w:rPr>
          <w:b/>
          <w:sz w:val="20"/>
        </w:rPr>
        <w:t xml:space="preserve">Brood Mare, 4 years and over with own foal at foot - </w:t>
      </w:r>
      <w:r w:rsidR="00E061C1" w:rsidRPr="00CF2DB4">
        <w:rPr>
          <w:b/>
          <w:i/>
          <w:sz w:val="20"/>
        </w:rPr>
        <w:t>Sponsored by</w:t>
      </w:r>
      <w:r w:rsidR="00290530">
        <w:rPr>
          <w:b/>
          <w:i/>
          <w:sz w:val="20"/>
        </w:rPr>
        <w:t xml:space="preserve"> </w:t>
      </w:r>
      <w:r w:rsidR="00DA02AA">
        <w:rPr>
          <w:b/>
          <w:i/>
          <w:sz w:val="20"/>
        </w:rPr>
        <w:t>Mrs J Jones</w:t>
      </w:r>
    </w:p>
    <w:p w14:paraId="41499B33" w14:textId="67CED1CF" w:rsidR="006A388F" w:rsidRDefault="007D3077" w:rsidP="006A388F">
      <w:pPr>
        <w:pStyle w:val="ListParagraph"/>
        <w:ind w:left="-283" w:right="-283"/>
        <w:rPr>
          <w:sz w:val="16"/>
          <w:szCs w:val="16"/>
        </w:rPr>
      </w:pPr>
      <w:r>
        <w:rPr>
          <w:sz w:val="16"/>
          <w:szCs w:val="16"/>
        </w:rPr>
        <w:t>Kellas Quaich</w:t>
      </w:r>
      <w:r w:rsidR="00E061C1" w:rsidRPr="00CF2DB4">
        <w:rPr>
          <w:sz w:val="16"/>
          <w:szCs w:val="16"/>
        </w:rPr>
        <w:t xml:space="preserve"> to the winner</w:t>
      </w:r>
    </w:p>
    <w:p w14:paraId="3FD3BFF4" w14:textId="77777777" w:rsidR="006A388F" w:rsidRDefault="006A388F" w:rsidP="006A388F">
      <w:pPr>
        <w:pStyle w:val="ListParagraph"/>
        <w:ind w:left="-283" w:right="-283"/>
        <w:rPr>
          <w:sz w:val="16"/>
          <w:szCs w:val="16"/>
        </w:rPr>
      </w:pPr>
    </w:p>
    <w:p w14:paraId="3977D7F8" w14:textId="38FB4CB5" w:rsidR="00E061C1" w:rsidRPr="006A388F" w:rsidRDefault="00DA02AA" w:rsidP="006A388F">
      <w:pPr>
        <w:pStyle w:val="ListParagraph"/>
        <w:ind w:left="-624" w:right="-283"/>
        <w:rPr>
          <w:sz w:val="16"/>
          <w:szCs w:val="16"/>
        </w:rPr>
      </w:pPr>
      <w:r>
        <w:rPr>
          <w:b/>
          <w:sz w:val="20"/>
        </w:rPr>
        <w:t>1</w:t>
      </w:r>
      <w:r w:rsidR="00040F49">
        <w:rPr>
          <w:b/>
          <w:sz w:val="20"/>
        </w:rPr>
        <w:t>8</w:t>
      </w:r>
      <w:r w:rsidR="006A388F">
        <w:rPr>
          <w:sz w:val="20"/>
        </w:rPr>
        <w:t xml:space="preserve">.  </w:t>
      </w:r>
      <w:r w:rsidR="00E061C1" w:rsidRPr="00CF2DB4">
        <w:rPr>
          <w:b/>
          <w:sz w:val="20"/>
        </w:rPr>
        <w:t xml:space="preserve">Colt or Filly Foal, </w:t>
      </w:r>
      <w:r w:rsidR="00C2585C" w:rsidRPr="00F465B5">
        <w:rPr>
          <w:b/>
          <w:sz w:val="20"/>
        </w:rPr>
        <w:t>produce of the m</w:t>
      </w:r>
      <w:r w:rsidR="00C2585C">
        <w:rPr>
          <w:b/>
          <w:sz w:val="20"/>
        </w:rPr>
        <w:t>are shown in class</w:t>
      </w:r>
      <w:r w:rsidR="00C72FC5">
        <w:rPr>
          <w:b/>
          <w:sz w:val="20"/>
        </w:rPr>
        <w:t xml:space="preserve"> </w:t>
      </w:r>
      <w:r w:rsidR="00C2585C">
        <w:rPr>
          <w:b/>
          <w:sz w:val="20"/>
        </w:rPr>
        <w:t>1</w:t>
      </w:r>
      <w:r w:rsidR="00040F49">
        <w:rPr>
          <w:b/>
          <w:sz w:val="20"/>
        </w:rPr>
        <w:t>7</w:t>
      </w:r>
      <w:r w:rsidR="00C72FC5">
        <w:rPr>
          <w:b/>
          <w:sz w:val="20"/>
        </w:rPr>
        <w:t xml:space="preserve"> </w:t>
      </w:r>
      <w:r w:rsidR="00E061C1" w:rsidRPr="00CF2DB4">
        <w:rPr>
          <w:b/>
          <w:sz w:val="20"/>
        </w:rPr>
        <w:t xml:space="preserve">- </w:t>
      </w:r>
      <w:r w:rsidR="00E061C1" w:rsidRPr="00CF2DB4">
        <w:rPr>
          <w:b/>
          <w:i/>
          <w:sz w:val="20"/>
        </w:rPr>
        <w:t>Sponsored by</w:t>
      </w:r>
      <w:r w:rsidR="00EA30C0">
        <w:rPr>
          <w:b/>
          <w:i/>
          <w:sz w:val="20"/>
        </w:rPr>
        <w:t xml:space="preserve"> </w:t>
      </w:r>
      <w:r>
        <w:rPr>
          <w:b/>
          <w:i/>
          <w:sz w:val="20"/>
        </w:rPr>
        <w:t>The Downs Shetland Pony Group</w:t>
      </w:r>
    </w:p>
    <w:p w14:paraId="6BDF9A23" w14:textId="77777777" w:rsidR="006A388F" w:rsidRDefault="006A388F" w:rsidP="006A388F">
      <w:pPr>
        <w:pStyle w:val="ListParagraph"/>
        <w:ind w:left="0" w:right="-283"/>
        <w:rPr>
          <w:i/>
          <w:sz w:val="16"/>
          <w:szCs w:val="16"/>
        </w:rPr>
      </w:pPr>
    </w:p>
    <w:p w14:paraId="7C293363" w14:textId="1745A277" w:rsidR="006A388F" w:rsidRDefault="000B4802" w:rsidP="006A388F">
      <w:pPr>
        <w:pStyle w:val="ListParagraph"/>
        <w:ind w:left="-624" w:right="-283"/>
        <w:rPr>
          <w:i/>
          <w:sz w:val="16"/>
          <w:szCs w:val="16"/>
        </w:rPr>
      </w:pPr>
      <w:r>
        <w:rPr>
          <w:b/>
          <w:sz w:val="20"/>
        </w:rPr>
        <w:t>1</w:t>
      </w:r>
      <w:r w:rsidR="00040F49">
        <w:rPr>
          <w:b/>
          <w:sz w:val="20"/>
        </w:rPr>
        <w:t>9</w:t>
      </w:r>
      <w:r w:rsidR="006A388F">
        <w:rPr>
          <w:sz w:val="20"/>
        </w:rPr>
        <w:t xml:space="preserve">.  </w:t>
      </w:r>
      <w:r w:rsidR="00E061C1" w:rsidRPr="00CF2DB4">
        <w:rPr>
          <w:b/>
          <w:sz w:val="20"/>
        </w:rPr>
        <w:t>Yearling Colt -</w:t>
      </w:r>
      <w:r w:rsidR="00E061C1" w:rsidRPr="00CF2DB4">
        <w:rPr>
          <w:b/>
          <w:i/>
          <w:sz w:val="20"/>
        </w:rPr>
        <w:t xml:space="preserve"> Sponsored by</w:t>
      </w:r>
      <w:r w:rsidR="00EA30C0">
        <w:rPr>
          <w:b/>
          <w:i/>
          <w:sz w:val="20"/>
        </w:rPr>
        <w:t xml:space="preserve"> </w:t>
      </w:r>
      <w:r>
        <w:rPr>
          <w:b/>
          <w:i/>
          <w:sz w:val="20"/>
        </w:rPr>
        <w:t>Lord Aithrie</w:t>
      </w:r>
    </w:p>
    <w:p w14:paraId="53A554C6" w14:textId="77777777" w:rsidR="006A388F" w:rsidRDefault="006A388F" w:rsidP="006A388F">
      <w:pPr>
        <w:pStyle w:val="ListParagraph"/>
        <w:ind w:left="-624" w:right="-283"/>
        <w:rPr>
          <w:i/>
          <w:sz w:val="16"/>
          <w:szCs w:val="16"/>
        </w:rPr>
      </w:pPr>
    </w:p>
    <w:p w14:paraId="08B21ADB" w14:textId="67949C86" w:rsidR="00E061C1" w:rsidRPr="006A388F" w:rsidRDefault="00040F49" w:rsidP="006A388F">
      <w:pPr>
        <w:pStyle w:val="ListParagraph"/>
        <w:ind w:left="-624" w:right="-283"/>
        <w:rPr>
          <w:i/>
          <w:sz w:val="16"/>
          <w:szCs w:val="16"/>
        </w:rPr>
      </w:pPr>
      <w:r>
        <w:rPr>
          <w:b/>
          <w:sz w:val="20"/>
        </w:rPr>
        <w:t>20</w:t>
      </w:r>
      <w:r w:rsidR="006A388F">
        <w:rPr>
          <w:sz w:val="20"/>
        </w:rPr>
        <w:t xml:space="preserve">.  </w:t>
      </w:r>
      <w:r w:rsidR="00E061C1" w:rsidRPr="0006068B">
        <w:rPr>
          <w:b/>
          <w:bCs/>
          <w:sz w:val="20"/>
        </w:rPr>
        <w:t>Yearling</w:t>
      </w:r>
      <w:r w:rsidR="00E061C1" w:rsidRPr="00CF2DB4">
        <w:rPr>
          <w:b/>
          <w:sz w:val="20"/>
        </w:rPr>
        <w:t xml:space="preserve"> Filly - </w:t>
      </w:r>
      <w:r w:rsidR="00E061C1" w:rsidRPr="00CF2DB4">
        <w:rPr>
          <w:b/>
          <w:i/>
          <w:sz w:val="20"/>
        </w:rPr>
        <w:t>Sponsored by</w:t>
      </w:r>
      <w:r w:rsidR="001815E0">
        <w:rPr>
          <w:b/>
          <w:i/>
          <w:sz w:val="20"/>
        </w:rPr>
        <w:t xml:space="preserve"> </w:t>
      </w:r>
      <w:r w:rsidR="000B4802">
        <w:rPr>
          <w:b/>
          <w:i/>
          <w:sz w:val="20"/>
        </w:rPr>
        <w:t>Victor Hope</w:t>
      </w:r>
    </w:p>
    <w:p w14:paraId="33BCFEC1" w14:textId="77777777" w:rsidR="00E061C1" w:rsidRDefault="00E061C1" w:rsidP="007D3077">
      <w:pPr>
        <w:pStyle w:val="ListParagraph"/>
        <w:ind w:left="0" w:right="-283"/>
        <w:rPr>
          <w:sz w:val="16"/>
          <w:szCs w:val="16"/>
        </w:rPr>
      </w:pPr>
    </w:p>
    <w:p w14:paraId="7485F89E" w14:textId="32C60FE3" w:rsidR="006A388F" w:rsidRPr="001669D4" w:rsidRDefault="007D3077" w:rsidP="006A388F">
      <w:pPr>
        <w:pStyle w:val="ListParagraph"/>
        <w:ind w:left="-283" w:right="-283"/>
        <w:rPr>
          <w:sz w:val="20"/>
        </w:rPr>
      </w:pPr>
      <w:r w:rsidRPr="001669D4">
        <w:rPr>
          <w:sz w:val="20"/>
        </w:rPr>
        <w:t xml:space="preserve">Winners of classes </w:t>
      </w:r>
      <w:r w:rsidR="001669D4" w:rsidRPr="001669D4">
        <w:rPr>
          <w:sz w:val="20"/>
        </w:rPr>
        <w:t>19</w:t>
      </w:r>
      <w:r w:rsidRPr="001669D4">
        <w:rPr>
          <w:sz w:val="20"/>
        </w:rPr>
        <w:t xml:space="preserve"> &amp; 2</w:t>
      </w:r>
      <w:r w:rsidR="001669D4" w:rsidRPr="001669D4">
        <w:rPr>
          <w:sz w:val="20"/>
        </w:rPr>
        <w:t>0</w:t>
      </w:r>
      <w:r w:rsidR="006A388F" w:rsidRPr="001669D4">
        <w:rPr>
          <w:sz w:val="20"/>
        </w:rPr>
        <w:t xml:space="preserve"> to compete for the Alpen Trophy</w:t>
      </w:r>
    </w:p>
    <w:p w14:paraId="529FC2AD" w14:textId="77777777" w:rsidR="006A388F" w:rsidRPr="001D174F" w:rsidRDefault="006A388F" w:rsidP="006A388F">
      <w:pPr>
        <w:pStyle w:val="ListParagraph"/>
        <w:ind w:left="-283" w:right="-283"/>
        <w:rPr>
          <w:b/>
          <w:bCs/>
          <w:sz w:val="20"/>
        </w:rPr>
      </w:pPr>
    </w:p>
    <w:p w14:paraId="55FC5BA9" w14:textId="4BB6AECC" w:rsidR="006A388F" w:rsidRPr="001D174F" w:rsidRDefault="00040F49" w:rsidP="006A388F">
      <w:pPr>
        <w:pStyle w:val="ListParagraph"/>
        <w:ind w:left="-624" w:right="-283"/>
        <w:rPr>
          <w:b/>
          <w:bCs/>
          <w:sz w:val="20"/>
        </w:rPr>
      </w:pPr>
      <w:r w:rsidRPr="001D174F">
        <w:rPr>
          <w:b/>
          <w:bCs/>
          <w:sz w:val="20"/>
        </w:rPr>
        <w:t>21</w:t>
      </w:r>
      <w:r w:rsidR="006A388F" w:rsidRPr="001D174F">
        <w:rPr>
          <w:b/>
          <w:bCs/>
          <w:sz w:val="20"/>
        </w:rPr>
        <w:t xml:space="preserve">.  </w:t>
      </w:r>
      <w:r w:rsidR="00E061C1" w:rsidRPr="001D174F">
        <w:rPr>
          <w:b/>
          <w:bCs/>
          <w:sz w:val="20"/>
        </w:rPr>
        <w:t xml:space="preserve">2 year old Filly - </w:t>
      </w:r>
      <w:r w:rsidR="00E061C1" w:rsidRPr="001D174F">
        <w:rPr>
          <w:b/>
          <w:bCs/>
          <w:i/>
          <w:sz w:val="20"/>
        </w:rPr>
        <w:t>Sponsored by</w:t>
      </w:r>
      <w:r w:rsidR="001815E0" w:rsidRPr="001D174F">
        <w:rPr>
          <w:b/>
          <w:bCs/>
          <w:i/>
          <w:sz w:val="20"/>
        </w:rPr>
        <w:t xml:space="preserve"> </w:t>
      </w:r>
      <w:r w:rsidR="000B4802" w:rsidRPr="001D174F">
        <w:rPr>
          <w:b/>
          <w:bCs/>
          <w:i/>
          <w:sz w:val="20"/>
        </w:rPr>
        <w:t>Warrackstone &amp; Burnside Stud</w:t>
      </w:r>
    </w:p>
    <w:p w14:paraId="4D55430D" w14:textId="77777777" w:rsidR="006A388F" w:rsidRPr="001D174F" w:rsidRDefault="006A388F" w:rsidP="006A388F">
      <w:pPr>
        <w:pStyle w:val="ListParagraph"/>
        <w:ind w:left="-624" w:right="-283"/>
        <w:rPr>
          <w:b/>
          <w:bCs/>
          <w:sz w:val="20"/>
        </w:rPr>
      </w:pPr>
    </w:p>
    <w:p w14:paraId="5AFA2FB3" w14:textId="6DD0B067" w:rsidR="00E061C1" w:rsidRPr="006A388F" w:rsidRDefault="00040F49" w:rsidP="006A388F">
      <w:pPr>
        <w:pStyle w:val="ListParagraph"/>
        <w:ind w:left="-624" w:right="-283"/>
        <w:rPr>
          <w:sz w:val="20"/>
        </w:rPr>
      </w:pPr>
      <w:r w:rsidRPr="001D174F">
        <w:rPr>
          <w:b/>
          <w:bCs/>
          <w:sz w:val="20"/>
        </w:rPr>
        <w:t>22</w:t>
      </w:r>
      <w:r w:rsidR="006A388F" w:rsidRPr="001D174F">
        <w:rPr>
          <w:b/>
          <w:bCs/>
          <w:sz w:val="20"/>
        </w:rPr>
        <w:t xml:space="preserve">.  </w:t>
      </w:r>
      <w:r w:rsidR="00E061C1" w:rsidRPr="001D174F">
        <w:rPr>
          <w:b/>
          <w:bCs/>
          <w:sz w:val="20"/>
        </w:rPr>
        <w:t>3</w:t>
      </w:r>
      <w:r w:rsidR="00E061C1" w:rsidRPr="00CF2DB4">
        <w:rPr>
          <w:b/>
          <w:sz w:val="20"/>
        </w:rPr>
        <w:t xml:space="preserve"> year old Filly - </w:t>
      </w:r>
      <w:r w:rsidR="00E061C1" w:rsidRPr="00CF2DB4">
        <w:rPr>
          <w:b/>
          <w:i/>
          <w:sz w:val="20"/>
        </w:rPr>
        <w:t>Sponsored by</w:t>
      </w:r>
      <w:r w:rsidR="00272C66">
        <w:rPr>
          <w:b/>
          <w:i/>
          <w:sz w:val="20"/>
        </w:rPr>
        <w:t xml:space="preserve"> </w:t>
      </w:r>
      <w:r w:rsidR="000B4802">
        <w:rPr>
          <w:b/>
          <w:i/>
          <w:sz w:val="20"/>
        </w:rPr>
        <w:t>Miss S Hassan</w:t>
      </w:r>
    </w:p>
    <w:p w14:paraId="4B04C808" w14:textId="77777777" w:rsidR="00E061C1" w:rsidRDefault="00470F0C" w:rsidP="006A388F">
      <w:pPr>
        <w:pStyle w:val="ListParagraph"/>
        <w:ind w:left="-283" w:right="-283"/>
        <w:rPr>
          <w:sz w:val="16"/>
          <w:szCs w:val="16"/>
        </w:rPr>
      </w:pPr>
      <w:r>
        <w:rPr>
          <w:sz w:val="16"/>
          <w:szCs w:val="16"/>
        </w:rPr>
        <w:t xml:space="preserve"> </w:t>
      </w:r>
      <w:r w:rsidR="007D3077">
        <w:rPr>
          <w:sz w:val="16"/>
          <w:szCs w:val="16"/>
        </w:rPr>
        <w:t>Waterside</w:t>
      </w:r>
      <w:r w:rsidR="00E061C1">
        <w:rPr>
          <w:sz w:val="16"/>
          <w:szCs w:val="16"/>
        </w:rPr>
        <w:t xml:space="preserve"> Trophy to the winner</w:t>
      </w:r>
    </w:p>
    <w:p w14:paraId="117ACB3A" w14:textId="77777777" w:rsidR="007D3077" w:rsidRDefault="007D3077" w:rsidP="00E061C1">
      <w:pPr>
        <w:pStyle w:val="ListParagraph"/>
        <w:ind w:left="0" w:right="-283"/>
        <w:rPr>
          <w:sz w:val="16"/>
          <w:szCs w:val="16"/>
        </w:rPr>
      </w:pPr>
    </w:p>
    <w:p w14:paraId="2ED32E43" w14:textId="4E90735B" w:rsidR="008079B2" w:rsidRPr="00CF2DB4" w:rsidRDefault="008079B2" w:rsidP="008079B2">
      <w:pPr>
        <w:pStyle w:val="ListParagraph"/>
        <w:ind w:left="-624" w:right="-283"/>
        <w:rPr>
          <w:b/>
          <w:sz w:val="20"/>
        </w:rPr>
      </w:pPr>
      <w:r>
        <w:rPr>
          <w:b/>
          <w:sz w:val="20"/>
        </w:rPr>
        <w:t>From Classes 1</w:t>
      </w:r>
      <w:r w:rsidR="00040F49">
        <w:rPr>
          <w:b/>
          <w:sz w:val="20"/>
        </w:rPr>
        <w:t>2-22</w:t>
      </w:r>
      <w:r w:rsidRPr="00CF2DB4">
        <w:rPr>
          <w:b/>
          <w:sz w:val="20"/>
        </w:rPr>
        <w:t xml:space="preserve">, the following will be required in </w:t>
      </w:r>
      <w:r w:rsidRPr="00166AE2">
        <w:rPr>
          <w:b/>
          <w:sz w:val="20"/>
        </w:rPr>
        <w:t xml:space="preserve">Ring </w:t>
      </w:r>
      <w:r w:rsidR="004C56A9" w:rsidRPr="00166AE2">
        <w:rPr>
          <w:b/>
          <w:sz w:val="20"/>
        </w:rPr>
        <w:t>2</w:t>
      </w:r>
      <w:r w:rsidRPr="00CF2DB4">
        <w:rPr>
          <w:b/>
          <w:sz w:val="20"/>
        </w:rPr>
        <w:t xml:space="preserve"> to be judged before the Supreme Championship:</w:t>
      </w:r>
    </w:p>
    <w:p w14:paraId="76A29109" w14:textId="77777777" w:rsidR="008079B2" w:rsidRDefault="008079B2" w:rsidP="008079B2">
      <w:pPr>
        <w:pStyle w:val="ListParagraph"/>
        <w:ind w:left="-624" w:right="-283"/>
        <w:rPr>
          <w:sz w:val="16"/>
          <w:szCs w:val="16"/>
        </w:rPr>
      </w:pPr>
      <w:r>
        <w:rPr>
          <w:sz w:val="16"/>
          <w:szCs w:val="16"/>
        </w:rPr>
        <w:t>The best Pony Bred in Shetland, to compete for the Normandykes Trophy</w:t>
      </w:r>
    </w:p>
    <w:p w14:paraId="68171A54" w14:textId="3AFBD1CF" w:rsidR="008079B2" w:rsidRDefault="008079B2" w:rsidP="008079B2">
      <w:pPr>
        <w:pStyle w:val="ListParagraph"/>
        <w:ind w:left="-624" w:right="-283"/>
        <w:rPr>
          <w:sz w:val="16"/>
          <w:szCs w:val="16"/>
        </w:rPr>
      </w:pPr>
      <w:r>
        <w:rPr>
          <w:sz w:val="16"/>
          <w:szCs w:val="16"/>
        </w:rPr>
        <w:t>The best Novice Pony (</w:t>
      </w:r>
      <w:r w:rsidRPr="00F97545">
        <w:rPr>
          <w:b/>
          <w:sz w:val="16"/>
          <w:szCs w:val="16"/>
        </w:rPr>
        <w:t>see rule 1</w:t>
      </w:r>
      <w:r w:rsidR="00E55D61">
        <w:rPr>
          <w:b/>
          <w:sz w:val="16"/>
          <w:szCs w:val="16"/>
        </w:rPr>
        <w:t>7</w:t>
      </w:r>
      <w:r>
        <w:rPr>
          <w:sz w:val="16"/>
          <w:szCs w:val="16"/>
        </w:rPr>
        <w:t>), to compete for the Merlin Trophy</w:t>
      </w:r>
    </w:p>
    <w:p w14:paraId="5959F5C3" w14:textId="77777777" w:rsidR="008079B2" w:rsidRDefault="008079B2" w:rsidP="008079B2">
      <w:pPr>
        <w:pStyle w:val="ListParagraph"/>
        <w:ind w:left="-624" w:right="-283"/>
        <w:rPr>
          <w:sz w:val="16"/>
          <w:szCs w:val="16"/>
        </w:rPr>
      </w:pPr>
      <w:r>
        <w:rPr>
          <w:sz w:val="16"/>
          <w:szCs w:val="16"/>
        </w:rPr>
        <w:t>The best Exhibitor Bred Pony, to compete for the Nashes Trophy</w:t>
      </w:r>
    </w:p>
    <w:p w14:paraId="6B360D3C" w14:textId="77777777" w:rsidR="008079B2" w:rsidRDefault="008079B2" w:rsidP="008079B2">
      <w:pPr>
        <w:pStyle w:val="ListParagraph"/>
        <w:ind w:left="-624" w:right="-283"/>
        <w:rPr>
          <w:sz w:val="16"/>
          <w:szCs w:val="16"/>
        </w:rPr>
      </w:pPr>
      <w:r>
        <w:rPr>
          <w:sz w:val="16"/>
          <w:szCs w:val="16"/>
        </w:rPr>
        <w:t>The best Broken Coloured Pony, to compete for the Seva Trophy</w:t>
      </w:r>
    </w:p>
    <w:p w14:paraId="78FBE3E4" w14:textId="77777777" w:rsidR="008079B2" w:rsidRDefault="008079B2" w:rsidP="008079B2">
      <w:pPr>
        <w:pStyle w:val="ListParagraph"/>
        <w:ind w:left="-624" w:right="-283"/>
        <w:rPr>
          <w:sz w:val="16"/>
          <w:szCs w:val="16"/>
        </w:rPr>
      </w:pPr>
      <w:r>
        <w:rPr>
          <w:sz w:val="16"/>
          <w:szCs w:val="16"/>
        </w:rPr>
        <w:t>The winning Stallion to compete for the Catchpool Trophy</w:t>
      </w:r>
    </w:p>
    <w:p w14:paraId="72629C8F" w14:textId="77777777" w:rsidR="008079B2" w:rsidRDefault="008079B2" w:rsidP="008079B2">
      <w:pPr>
        <w:pStyle w:val="ListParagraph"/>
        <w:ind w:left="-624" w:right="-283"/>
        <w:rPr>
          <w:sz w:val="16"/>
          <w:szCs w:val="16"/>
        </w:rPr>
      </w:pPr>
      <w:r>
        <w:rPr>
          <w:sz w:val="16"/>
          <w:szCs w:val="16"/>
        </w:rPr>
        <w:t>The winning Brood Mare to compete for the Annwood and S.P.S. Australia Trophies</w:t>
      </w:r>
    </w:p>
    <w:p w14:paraId="4C1D082B" w14:textId="77777777" w:rsidR="008079B2" w:rsidRDefault="008079B2" w:rsidP="008079B2">
      <w:pPr>
        <w:pStyle w:val="ListParagraph"/>
        <w:ind w:left="-624" w:right="-283"/>
        <w:rPr>
          <w:sz w:val="16"/>
          <w:szCs w:val="16"/>
        </w:rPr>
      </w:pPr>
      <w:r>
        <w:rPr>
          <w:sz w:val="16"/>
          <w:szCs w:val="16"/>
        </w:rPr>
        <w:t>The winning Foal to compete for the Eastlands Cup</w:t>
      </w:r>
    </w:p>
    <w:p w14:paraId="10CF3AF5" w14:textId="77777777" w:rsidR="008079B2" w:rsidRDefault="008079B2" w:rsidP="008079B2">
      <w:pPr>
        <w:pStyle w:val="ListParagraph"/>
        <w:ind w:left="-624" w:right="-283"/>
        <w:rPr>
          <w:sz w:val="16"/>
          <w:szCs w:val="16"/>
        </w:rPr>
      </w:pPr>
    </w:p>
    <w:p w14:paraId="79157A9A" w14:textId="77777777" w:rsidR="008079B2" w:rsidRPr="00CF2DB4" w:rsidRDefault="00C6526A" w:rsidP="008079B2">
      <w:pPr>
        <w:pStyle w:val="ListParagraph"/>
        <w:ind w:left="-624" w:right="-283"/>
        <w:rPr>
          <w:b/>
          <w:sz w:val="20"/>
        </w:rPr>
      </w:pPr>
      <w:r>
        <w:rPr>
          <w:b/>
          <w:sz w:val="20"/>
        </w:rPr>
        <w:t>RING CHAMPIONSHIP</w:t>
      </w:r>
    </w:p>
    <w:p w14:paraId="480D6F97" w14:textId="51D85BB2" w:rsidR="00E55422" w:rsidRDefault="008079B2" w:rsidP="008079B2">
      <w:pPr>
        <w:pStyle w:val="ListParagraph"/>
        <w:ind w:left="-624" w:right="-283"/>
        <w:rPr>
          <w:sz w:val="20"/>
        </w:rPr>
      </w:pPr>
      <w:r>
        <w:rPr>
          <w:sz w:val="20"/>
        </w:rPr>
        <w:t>1</w:t>
      </w:r>
      <w:r w:rsidRPr="00CF2DB4">
        <w:rPr>
          <w:sz w:val="20"/>
          <w:vertAlign w:val="superscript"/>
        </w:rPr>
        <w:t>st</w:t>
      </w:r>
      <w:r>
        <w:rPr>
          <w:sz w:val="20"/>
        </w:rPr>
        <w:t xml:space="preserve"> &amp; 2</w:t>
      </w:r>
      <w:r w:rsidRPr="00CF2DB4">
        <w:rPr>
          <w:sz w:val="20"/>
          <w:vertAlign w:val="superscript"/>
        </w:rPr>
        <w:t>nd</w:t>
      </w:r>
      <w:r>
        <w:rPr>
          <w:sz w:val="20"/>
        </w:rPr>
        <w:t xml:space="preserve"> prize winners from </w:t>
      </w:r>
      <w:r w:rsidR="00E55422">
        <w:rPr>
          <w:sz w:val="20"/>
        </w:rPr>
        <w:t>classes 1</w:t>
      </w:r>
      <w:r w:rsidR="00040F49">
        <w:rPr>
          <w:sz w:val="20"/>
        </w:rPr>
        <w:t>2</w:t>
      </w:r>
      <w:r w:rsidR="000B4802">
        <w:rPr>
          <w:sz w:val="20"/>
        </w:rPr>
        <w:t>-</w:t>
      </w:r>
      <w:r w:rsidR="00040F49">
        <w:rPr>
          <w:sz w:val="20"/>
        </w:rPr>
        <w:t>22</w:t>
      </w:r>
      <w:r w:rsidR="00E55422">
        <w:rPr>
          <w:sz w:val="20"/>
        </w:rPr>
        <w:t xml:space="preserve"> to compete for:</w:t>
      </w:r>
    </w:p>
    <w:p w14:paraId="467EC142" w14:textId="623B433A" w:rsidR="008079B2" w:rsidRDefault="00C148CA" w:rsidP="008079B2">
      <w:pPr>
        <w:pStyle w:val="ListParagraph"/>
        <w:ind w:left="-624" w:right="-283"/>
        <w:rPr>
          <w:sz w:val="20"/>
        </w:rPr>
      </w:pPr>
      <w:r>
        <w:rPr>
          <w:sz w:val="20"/>
        </w:rPr>
        <w:t xml:space="preserve">Junior Champion and Reserve </w:t>
      </w:r>
    </w:p>
    <w:p w14:paraId="07C8CCCF" w14:textId="3182CA29" w:rsidR="00E55422" w:rsidRDefault="00C148CA" w:rsidP="008079B2">
      <w:pPr>
        <w:pStyle w:val="ListParagraph"/>
        <w:ind w:left="-624" w:right="-283"/>
        <w:rPr>
          <w:sz w:val="20"/>
        </w:rPr>
      </w:pPr>
      <w:r>
        <w:rPr>
          <w:sz w:val="20"/>
        </w:rPr>
        <w:t xml:space="preserve">Senior Champion and Reserve </w:t>
      </w:r>
    </w:p>
    <w:p w14:paraId="3D65CDC8" w14:textId="194AB8B4" w:rsidR="008079B2" w:rsidRDefault="00C148CA" w:rsidP="008079B2">
      <w:pPr>
        <w:pStyle w:val="ListParagraph"/>
        <w:ind w:left="-624" w:right="-283"/>
        <w:rPr>
          <w:sz w:val="20"/>
        </w:rPr>
      </w:pPr>
      <w:r>
        <w:rPr>
          <w:sz w:val="20"/>
        </w:rPr>
        <w:t xml:space="preserve">Ring Championship - </w:t>
      </w:r>
      <w:r w:rsidR="008079B2" w:rsidRPr="00BE4469">
        <w:rPr>
          <w:b/>
          <w:i/>
          <w:iCs/>
          <w:sz w:val="20"/>
        </w:rPr>
        <w:t>Sponsored by</w:t>
      </w:r>
      <w:r w:rsidR="006F0232" w:rsidRPr="00BE4469">
        <w:rPr>
          <w:b/>
          <w:i/>
          <w:iCs/>
          <w:sz w:val="20"/>
        </w:rPr>
        <w:t xml:space="preserve"> </w:t>
      </w:r>
      <w:r w:rsidR="00CC645C">
        <w:rPr>
          <w:b/>
          <w:i/>
          <w:iCs/>
          <w:sz w:val="20"/>
        </w:rPr>
        <w:t>Miss T Thomas</w:t>
      </w:r>
    </w:p>
    <w:p w14:paraId="234A241B" w14:textId="77777777" w:rsidR="00F52A52" w:rsidRDefault="008079B2" w:rsidP="00DF1EFF">
      <w:pPr>
        <w:pStyle w:val="ListParagraph"/>
        <w:ind w:left="-624" w:right="-283"/>
        <w:rPr>
          <w:sz w:val="16"/>
          <w:szCs w:val="16"/>
        </w:rPr>
      </w:pPr>
      <w:r w:rsidRPr="00E55422">
        <w:rPr>
          <w:sz w:val="16"/>
          <w:szCs w:val="16"/>
        </w:rPr>
        <w:t>The Ring Champion receives the Phillipa Field Me</w:t>
      </w:r>
      <w:r w:rsidR="00293313" w:rsidRPr="00E55422">
        <w:rPr>
          <w:sz w:val="16"/>
          <w:szCs w:val="16"/>
        </w:rPr>
        <w:t>morial Trophy and Society Medal.</w:t>
      </w:r>
      <w:r w:rsidRPr="00E55422">
        <w:rPr>
          <w:sz w:val="16"/>
          <w:szCs w:val="16"/>
        </w:rPr>
        <w:t xml:space="preserve"> Reserve </w:t>
      </w:r>
      <w:r w:rsidR="008078FE" w:rsidRPr="00E55422">
        <w:rPr>
          <w:sz w:val="16"/>
          <w:szCs w:val="16"/>
        </w:rPr>
        <w:t xml:space="preserve">Champion </w:t>
      </w:r>
      <w:r w:rsidRPr="00E55422">
        <w:rPr>
          <w:sz w:val="16"/>
          <w:szCs w:val="16"/>
        </w:rPr>
        <w:t>receives the Friarsabbey Trophy.</w:t>
      </w:r>
      <w:r w:rsidR="008078FE" w:rsidRPr="00E55422">
        <w:rPr>
          <w:sz w:val="16"/>
          <w:szCs w:val="16"/>
        </w:rPr>
        <w:t xml:space="preserve"> Junior Champion received the Barbara Church Memorial Trophy.</w:t>
      </w:r>
    </w:p>
    <w:p w14:paraId="4E7BB853" w14:textId="57480707" w:rsidR="008079B2" w:rsidRPr="00DF1EFF" w:rsidRDefault="008079B2" w:rsidP="00DF1EFF">
      <w:pPr>
        <w:pStyle w:val="ListParagraph"/>
        <w:ind w:left="-624" w:right="-283"/>
        <w:rPr>
          <w:sz w:val="16"/>
          <w:szCs w:val="16"/>
        </w:rPr>
      </w:pPr>
      <w:r w:rsidRPr="00DF1EFF">
        <w:rPr>
          <w:b/>
          <w:sz w:val="20"/>
        </w:rPr>
        <w:t xml:space="preserve">Junior Champion to compete for the Marshwood Rose Bowl in Ring </w:t>
      </w:r>
      <w:r w:rsidR="004C56A9" w:rsidRPr="00DF1EFF">
        <w:rPr>
          <w:b/>
          <w:sz w:val="20"/>
        </w:rPr>
        <w:t>2</w:t>
      </w:r>
    </w:p>
    <w:p w14:paraId="06DFA1AF" w14:textId="1BE55158" w:rsidR="00A33800" w:rsidRDefault="008079B2" w:rsidP="00D27960">
      <w:pPr>
        <w:pStyle w:val="ListParagraph"/>
        <w:ind w:left="-624" w:right="-283"/>
        <w:rPr>
          <w:b/>
          <w:sz w:val="20"/>
        </w:rPr>
      </w:pPr>
      <w:r w:rsidRPr="00CF2DB4">
        <w:rPr>
          <w:b/>
          <w:sz w:val="20"/>
        </w:rPr>
        <w:t xml:space="preserve">Ring Champion to compete for the Supreme Championship in </w:t>
      </w:r>
      <w:r w:rsidRPr="00F97545">
        <w:rPr>
          <w:b/>
          <w:sz w:val="20"/>
        </w:rPr>
        <w:t xml:space="preserve">Ring </w:t>
      </w:r>
      <w:r w:rsidR="004C56A9" w:rsidRPr="00F97545">
        <w:rPr>
          <w:b/>
          <w:sz w:val="20"/>
        </w:rPr>
        <w:t>2</w:t>
      </w:r>
    </w:p>
    <w:p w14:paraId="0ABBCDE3" w14:textId="40A86AE2" w:rsidR="00290530" w:rsidRDefault="00290530" w:rsidP="00EB196D">
      <w:pPr>
        <w:ind w:left="-624" w:right="-283"/>
        <w:rPr>
          <w:b/>
          <w:sz w:val="20"/>
        </w:rPr>
      </w:pPr>
    </w:p>
    <w:p w14:paraId="18193227" w14:textId="77777777" w:rsidR="00F7070E" w:rsidRDefault="00F7070E" w:rsidP="00EB196D">
      <w:pPr>
        <w:ind w:left="-624" w:right="-283"/>
        <w:rPr>
          <w:b/>
          <w:sz w:val="20"/>
        </w:rPr>
      </w:pPr>
    </w:p>
    <w:p w14:paraId="61CF9D7C" w14:textId="791C8FA1" w:rsidR="00F465B5" w:rsidRDefault="00F465B5" w:rsidP="00EB196D">
      <w:pPr>
        <w:ind w:left="-624" w:right="-283"/>
        <w:rPr>
          <w:b/>
          <w:color w:val="FF0000"/>
          <w:sz w:val="20"/>
        </w:rPr>
      </w:pPr>
      <w:r>
        <w:rPr>
          <w:b/>
          <w:sz w:val="20"/>
        </w:rPr>
        <w:t>RING THREE</w:t>
      </w:r>
      <w:r w:rsidRPr="004D71B9">
        <w:rPr>
          <w:b/>
          <w:sz w:val="20"/>
        </w:rPr>
        <w:t xml:space="preserve"> – </w:t>
      </w:r>
      <w:r w:rsidR="002F0A42" w:rsidRPr="002F0A42">
        <w:rPr>
          <w:b/>
          <w:sz w:val="20"/>
          <w:u w:val="single"/>
        </w:rPr>
        <w:t>THE JUDDMONTE RACING</w:t>
      </w:r>
      <w:r w:rsidR="00CB0D6C" w:rsidRPr="002F0A42">
        <w:rPr>
          <w:b/>
          <w:sz w:val="20"/>
          <w:u w:val="single"/>
        </w:rPr>
        <w:t xml:space="preserve"> </w:t>
      </w:r>
      <w:r w:rsidR="00016C04" w:rsidRPr="002F0A42">
        <w:rPr>
          <w:b/>
          <w:sz w:val="20"/>
          <w:u w:val="single"/>
        </w:rPr>
        <w:t>RING</w:t>
      </w:r>
      <w:r w:rsidRPr="004D71B9">
        <w:rPr>
          <w:b/>
          <w:color w:val="FF0000"/>
          <w:sz w:val="20"/>
        </w:rPr>
        <w:tab/>
      </w:r>
      <w:r w:rsidRPr="004D71B9">
        <w:rPr>
          <w:b/>
          <w:sz w:val="20"/>
        </w:rPr>
        <w:t>Starts promptly at 8am</w:t>
      </w:r>
    </w:p>
    <w:p w14:paraId="2FD0CF61" w14:textId="36244282" w:rsidR="00F465B5" w:rsidRDefault="00F465B5" w:rsidP="00B14241">
      <w:pPr>
        <w:ind w:left="-624" w:right="-283"/>
        <w:rPr>
          <w:b/>
          <w:sz w:val="20"/>
        </w:rPr>
      </w:pPr>
      <w:r>
        <w:rPr>
          <w:b/>
          <w:sz w:val="20"/>
        </w:rPr>
        <w:t>Small Poni</w:t>
      </w:r>
      <w:r w:rsidR="005006C5">
        <w:rPr>
          <w:b/>
          <w:sz w:val="20"/>
        </w:rPr>
        <w:t xml:space="preserve">es – Judge </w:t>
      </w:r>
      <w:r w:rsidR="00290530">
        <w:rPr>
          <w:b/>
          <w:sz w:val="20"/>
        </w:rPr>
        <w:t>Mrs C Hodder, Eiger</w:t>
      </w:r>
    </w:p>
    <w:p w14:paraId="5B84694A" w14:textId="77777777" w:rsidR="00B14241" w:rsidRDefault="00B14241" w:rsidP="00B14241">
      <w:pPr>
        <w:ind w:left="-624" w:right="-283"/>
        <w:rPr>
          <w:b/>
          <w:sz w:val="20"/>
        </w:rPr>
      </w:pPr>
      <w:r>
        <w:rPr>
          <w:b/>
          <w:sz w:val="20"/>
        </w:rPr>
        <w:t>In hand classes are qualifiers for the NPS/Absorbine M&amp;M In Hand National Championship (excluding foals)</w:t>
      </w:r>
    </w:p>
    <w:p w14:paraId="48D762C0" w14:textId="77777777" w:rsidR="00B14241" w:rsidRPr="00B14241" w:rsidRDefault="00B14241" w:rsidP="00B14241">
      <w:pPr>
        <w:ind w:left="-624" w:right="-283"/>
        <w:rPr>
          <w:b/>
          <w:sz w:val="20"/>
        </w:rPr>
      </w:pPr>
    </w:p>
    <w:p w14:paraId="55EBA025" w14:textId="4248FA19" w:rsidR="000A7624" w:rsidRDefault="000A7624" w:rsidP="00300BC1">
      <w:pPr>
        <w:ind w:left="-624" w:right="-283"/>
        <w:rPr>
          <w:b/>
          <w:sz w:val="20"/>
        </w:rPr>
      </w:pPr>
      <w:r>
        <w:rPr>
          <w:b/>
          <w:sz w:val="20"/>
        </w:rPr>
        <w:t>23</w:t>
      </w:r>
      <w:r w:rsidR="00300BC1">
        <w:rPr>
          <w:b/>
          <w:sz w:val="20"/>
        </w:rPr>
        <w:t xml:space="preserve">. </w:t>
      </w:r>
      <w:r w:rsidRPr="00F465B5">
        <w:rPr>
          <w:b/>
          <w:sz w:val="20"/>
        </w:rPr>
        <w:t xml:space="preserve">Gelding 1-3 years – </w:t>
      </w:r>
      <w:r w:rsidRPr="00BA2D48">
        <w:rPr>
          <w:b/>
          <w:i/>
          <w:sz w:val="20"/>
        </w:rPr>
        <w:t>Sponsored by R.Durdle</w:t>
      </w:r>
    </w:p>
    <w:p w14:paraId="4C9D6A61" w14:textId="77777777" w:rsidR="000A7624" w:rsidRDefault="000A7624" w:rsidP="00300BC1">
      <w:pPr>
        <w:ind w:left="-624" w:right="-283"/>
        <w:rPr>
          <w:b/>
          <w:sz w:val="20"/>
        </w:rPr>
      </w:pPr>
    </w:p>
    <w:p w14:paraId="7C35636A" w14:textId="75FB87E7" w:rsidR="000A7624" w:rsidRDefault="000A7624" w:rsidP="00300BC1">
      <w:pPr>
        <w:ind w:left="-624" w:right="-283"/>
        <w:rPr>
          <w:b/>
          <w:sz w:val="20"/>
        </w:rPr>
      </w:pPr>
      <w:r>
        <w:rPr>
          <w:b/>
          <w:sz w:val="20"/>
        </w:rPr>
        <w:t xml:space="preserve">24. </w:t>
      </w:r>
      <w:r w:rsidRPr="00CF2DB4">
        <w:rPr>
          <w:b/>
          <w:sz w:val="20"/>
        </w:rPr>
        <w:t xml:space="preserve">Gelding 4 years and over – </w:t>
      </w:r>
      <w:r w:rsidRPr="00BA2D48">
        <w:rPr>
          <w:b/>
          <w:i/>
          <w:sz w:val="20"/>
        </w:rPr>
        <w:t>Sponsored by Mr W Weddell</w:t>
      </w:r>
    </w:p>
    <w:p w14:paraId="77E7A130" w14:textId="77777777" w:rsidR="000A7624" w:rsidRDefault="000A7624" w:rsidP="00300BC1">
      <w:pPr>
        <w:ind w:left="-624" w:right="-283"/>
        <w:rPr>
          <w:b/>
          <w:sz w:val="20"/>
        </w:rPr>
      </w:pPr>
    </w:p>
    <w:p w14:paraId="78B09374" w14:textId="574AAD8F" w:rsidR="00F465B5" w:rsidRDefault="000A7624" w:rsidP="00300BC1">
      <w:pPr>
        <w:ind w:left="-624" w:right="-283"/>
        <w:rPr>
          <w:b/>
          <w:sz w:val="20"/>
        </w:rPr>
      </w:pPr>
      <w:r>
        <w:rPr>
          <w:b/>
          <w:sz w:val="20"/>
        </w:rPr>
        <w:t>25.</w:t>
      </w:r>
      <w:r w:rsidR="00300BC1">
        <w:rPr>
          <w:b/>
          <w:sz w:val="20"/>
        </w:rPr>
        <w:t xml:space="preserve"> </w:t>
      </w:r>
      <w:r w:rsidR="00F465B5" w:rsidRPr="00F465B5">
        <w:rPr>
          <w:b/>
          <w:sz w:val="20"/>
        </w:rPr>
        <w:t xml:space="preserve">Yeld Mare, 4-7 years – </w:t>
      </w:r>
      <w:r w:rsidR="00F465B5" w:rsidRPr="00F465B5">
        <w:rPr>
          <w:b/>
          <w:i/>
          <w:sz w:val="20"/>
        </w:rPr>
        <w:t>Sponsored by</w:t>
      </w:r>
      <w:r w:rsidR="009417D7">
        <w:rPr>
          <w:b/>
          <w:i/>
          <w:sz w:val="20"/>
        </w:rPr>
        <w:t xml:space="preserve"> </w:t>
      </w:r>
      <w:r w:rsidR="002F0A42">
        <w:rPr>
          <w:b/>
          <w:i/>
          <w:sz w:val="20"/>
        </w:rPr>
        <w:t>Jill Needham</w:t>
      </w:r>
    </w:p>
    <w:p w14:paraId="2004ECA8" w14:textId="57B98C2C" w:rsidR="000072E5" w:rsidRDefault="0057131D" w:rsidP="00F465B5">
      <w:pPr>
        <w:ind w:left="-283" w:right="-283"/>
        <w:rPr>
          <w:b/>
          <w:sz w:val="20"/>
        </w:rPr>
      </w:pPr>
      <w:r>
        <w:rPr>
          <w:b/>
          <w:sz w:val="20"/>
        </w:rPr>
        <w:t xml:space="preserve"> </w:t>
      </w:r>
      <w:r w:rsidRPr="0057131D">
        <w:rPr>
          <w:bCs/>
          <w:sz w:val="16"/>
          <w:szCs w:val="16"/>
        </w:rPr>
        <w:t xml:space="preserve">Winners of classes </w:t>
      </w:r>
      <w:r w:rsidR="0033236F">
        <w:rPr>
          <w:bCs/>
          <w:sz w:val="16"/>
          <w:szCs w:val="16"/>
        </w:rPr>
        <w:t>19 &amp; 20</w:t>
      </w:r>
      <w:r w:rsidRPr="0057131D">
        <w:rPr>
          <w:bCs/>
          <w:sz w:val="16"/>
          <w:szCs w:val="16"/>
        </w:rPr>
        <w:t xml:space="preserve"> to compete for the</w:t>
      </w:r>
      <w:r>
        <w:rPr>
          <w:b/>
          <w:sz w:val="20"/>
        </w:rPr>
        <w:t xml:space="preserve"> Best Small Yeld </w:t>
      </w:r>
      <w:r w:rsidR="00112442">
        <w:rPr>
          <w:b/>
          <w:sz w:val="20"/>
        </w:rPr>
        <w:t>Mare</w:t>
      </w:r>
    </w:p>
    <w:p w14:paraId="2915B377" w14:textId="15C58A67" w:rsidR="00F465B5" w:rsidRDefault="000072E5" w:rsidP="00F465B5">
      <w:pPr>
        <w:ind w:left="-283" w:right="-283"/>
        <w:rPr>
          <w:bCs/>
          <w:sz w:val="16"/>
          <w:szCs w:val="16"/>
        </w:rPr>
      </w:pPr>
      <w:r>
        <w:rPr>
          <w:b/>
          <w:sz w:val="20"/>
        </w:rPr>
        <w:t xml:space="preserve"> </w:t>
      </w:r>
      <w:r w:rsidR="0096478F" w:rsidRPr="0096478F">
        <w:rPr>
          <w:bCs/>
          <w:sz w:val="16"/>
          <w:szCs w:val="16"/>
        </w:rPr>
        <w:t>Eiger Trophy to the winner</w:t>
      </w:r>
    </w:p>
    <w:p w14:paraId="565B4C29" w14:textId="77777777" w:rsidR="00E45779" w:rsidRDefault="00E45779" w:rsidP="00F465B5">
      <w:pPr>
        <w:ind w:left="-283" w:right="-283"/>
        <w:rPr>
          <w:b/>
          <w:sz w:val="20"/>
        </w:rPr>
      </w:pPr>
    </w:p>
    <w:p w14:paraId="55EFB2C3" w14:textId="2FD0C0EE" w:rsidR="00F465B5" w:rsidRPr="0096478F" w:rsidRDefault="00F465B5" w:rsidP="0096478F">
      <w:pPr>
        <w:ind w:left="-624" w:right="-283"/>
        <w:rPr>
          <w:b/>
          <w:sz w:val="20"/>
        </w:rPr>
      </w:pPr>
      <w:r>
        <w:rPr>
          <w:b/>
          <w:sz w:val="20"/>
        </w:rPr>
        <w:t>2</w:t>
      </w:r>
      <w:r w:rsidR="000A7624">
        <w:rPr>
          <w:b/>
          <w:sz w:val="20"/>
        </w:rPr>
        <w:t>6</w:t>
      </w:r>
      <w:r>
        <w:rPr>
          <w:b/>
          <w:sz w:val="20"/>
        </w:rPr>
        <w:t xml:space="preserve">. </w:t>
      </w:r>
      <w:r w:rsidR="00470F0C">
        <w:rPr>
          <w:b/>
          <w:sz w:val="20"/>
        </w:rPr>
        <w:t xml:space="preserve"> </w:t>
      </w:r>
      <w:r w:rsidRPr="00F465B5">
        <w:rPr>
          <w:b/>
          <w:sz w:val="20"/>
        </w:rPr>
        <w:t xml:space="preserve">Yeld Mare, 8 years and over - </w:t>
      </w:r>
      <w:r w:rsidRPr="00F465B5">
        <w:rPr>
          <w:b/>
          <w:i/>
          <w:sz w:val="20"/>
        </w:rPr>
        <w:t>Sponsored by</w:t>
      </w:r>
      <w:r w:rsidR="009417D7">
        <w:rPr>
          <w:b/>
          <w:i/>
          <w:sz w:val="20"/>
        </w:rPr>
        <w:t xml:space="preserve"> </w:t>
      </w:r>
      <w:r w:rsidR="002F0A42">
        <w:rPr>
          <w:b/>
          <w:i/>
          <w:sz w:val="20"/>
        </w:rPr>
        <w:t>Earl De La Warr</w:t>
      </w:r>
    </w:p>
    <w:p w14:paraId="67A9D900" w14:textId="78B5CEEB" w:rsidR="00F465B5" w:rsidRPr="007D3077" w:rsidRDefault="00293313" w:rsidP="00300BC1">
      <w:pPr>
        <w:pStyle w:val="ListParagraph"/>
        <w:ind w:left="-283" w:right="-283"/>
        <w:rPr>
          <w:b/>
          <w:sz w:val="20"/>
        </w:rPr>
      </w:pPr>
      <w:r>
        <w:rPr>
          <w:b/>
          <w:sz w:val="20"/>
        </w:rPr>
        <w:t xml:space="preserve"> </w:t>
      </w:r>
      <w:r w:rsidR="000072E5">
        <w:rPr>
          <w:bCs/>
          <w:sz w:val="16"/>
          <w:szCs w:val="16"/>
        </w:rPr>
        <w:t xml:space="preserve">Winners of classes </w:t>
      </w:r>
      <w:r w:rsidR="0033236F">
        <w:rPr>
          <w:bCs/>
          <w:sz w:val="16"/>
          <w:szCs w:val="16"/>
        </w:rPr>
        <w:t>19</w:t>
      </w:r>
      <w:r w:rsidR="00E45779">
        <w:rPr>
          <w:bCs/>
          <w:sz w:val="16"/>
          <w:szCs w:val="16"/>
        </w:rPr>
        <w:t xml:space="preserve"> &amp; 2</w:t>
      </w:r>
      <w:r w:rsidR="0033236F">
        <w:rPr>
          <w:bCs/>
          <w:sz w:val="16"/>
          <w:szCs w:val="16"/>
        </w:rPr>
        <w:t>0</w:t>
      </w:r>
      <w:r w:rsidR="00E45779">
        <w:rPr>
          <w:bCs/>
          <w:sz w:val="16"/>
          <w:szCs w:val="16"/>
        </w:rPr>
        <w:t xml:space="preserve"> to compete for the </w:t>
      </w:r>
      <w:r>
        <w:rPr>
          <w:b/>
          <w:sz w:val="20"/>
        </w:rPr>
        <w:t>Best Small</w:t>
      </w:r>
      <w:r w:rsidR="00F465B5">
        <w:rPr>
          <w:b/>
          <w:sz w:val="20"/>
        </w:rPr>
        <w:t xml:space="preserve"> Yeld Mare</w:t>
      </w:r>
    </w:p>
    <w:p w14:paraId="79F6BFFF" w14:textId="399B4C29" w:rsidR="00F465B5" w:rsidRDefault="00293313" w:rsidP="00300BC1">
      <w:pPr>
        <w:pStyle w:val="ListParagraph"/>
        <w:ind w:left="-283" w:right="-283"/>
        <w:rPr>
          <w:sz w:val="16"/>
          <w:szCs w:val="16"/>
        </w:rPr>
      </w:pPr>
      <w:r>
        <w:rPr>
          <w:sz w:val="16"/>
          <w:szCs w:val="16"/>
        </w:rPr>
        <w:t xml:space="preserve"> Eiger</w:t>
      </w:r>
      <w:r w:rsidR="00F465B5">
        <w:rPr>
          <w:sz w:val="16"/>
          <w:szCs w:val="16"/>
        </w:rPr>
        <w:t xml:space="preserve"> Trophy</w:t>
      </w:r>
      <w:r w:rsidR="00E45779">
        <w:rPr>
          <w:sz w:val="16"/>
          <w:szCs w:val="16"/>
        </w:rPr>
        <w:t xml:space="preserve"> to the winner</w:t>
      </w:r>
    </w:p>
    <w:p w14:paraId="0A30822A" w14:textId="77777777" w:rsidR="00293313" w:rsidRDefault="00293313" w:rsidP="00F465B5">
      <w:pPr>
        <w:pStyle w:val="ListParagraph"/>
        <w:ind w:left="0" w:right="-283"/>
        <w:rPr>
          <w:sz w:val="16"/>
          <w:szCs w:val="16"/>
        </w:rPr>
      </w:pPr>
    </w:p>
    <w:p w14:paraId="01FE47B9" w14:textId="138D6279" w:rsidR="00F465B5" w:rsidRPr="00F465B5" w:rsidRDefault="00F465B5" w:rsidP="00300BC1">
      <w:pPr>
        <w:pStyle w:val="ListParagraph"/>
        <w:ind w:left="-624" w:right="-283"/>
        <w:rPr>
          <w:sz w:val="16"/>
          <w:szCs w:val="16"/>
        </w:rPr>
      </w:pPr>
      <w:r w:rsidRPr="00F465B5">
        <w:rPr>
          <w:b/>
          <w:sz w:val="20"/>
        </w:rPr>
        <w:t>2</w:t>
      </w:r>
      <w:r w:rsidR="000A7624">
        <w:rPr>
          <w:b/>
          <w:sz w:val="20"/>
        </w:rPr>
        <w:t>7</w:t>
      </w:r>
      <w:r>
        <w:rPr>
          <w:sz w:val="20"/>
        </w:rPr>
        <w:t xml:space="preserve">. </w:t>
      </w:r>
      <w:r w:rsidR="00470F0C">
        <w:rPr>
          <w:sz w:val="20"/>
        </w:rPr>
        <w:t xml:space="preserve"> </w:t>
      </w:r>
      <w:r w:rsidRPr="00F465B5">
        <w:rPr>
          <w:b/>
          <w:sz w:val="20"/>
        </w:rPr>
        <w:t xml:space="preserve">Stallion, 4 years and over </w:t>
      </w:r>
      <w:r w:rsidR="00E60BE2">
        <w:rPr>
          <w:b/>
          <w:sz w:val="20"/>
        </w:rPr>
        <w:t xml:space="preserve">(must be bitted) </w:t>
      </w:r>
      <w:r w:rsidRPr="00F465B5">
        <w:rPr>
          <w:b/>
          <w:sz w:val="20"/>
        </w:rPr>
        <w:t xml:space="preserve">- </w:t>
      </w:r>
      <w:r w:rsidRPr="00F465B5">
        <w:rPr>
          <w:b/>
          <w:i/>
          <w:sz w:val="20"/>
        </w:rPr>
        <w:t>Sponsored by</w:t>
      </w:r>
      <w:r w:rsidR="00FD69EE">
        <w:rPr>
          <w:b/>
          <w:i/>
          <w:sz w:val="20"/>
        </w:rPr>
        <w:t xml:space="preserve"> </w:t>
      </w:r>
      <w:r w:rsidR="002F0A42">
        <w:rPr>
          <w:b/>
          <w:i/>
          <w:sz w:val="20"/>
        </w:rPr>
        <w:t>Lee Moulder</w:t>
      </w:r>
      <w:r w:rsidR="002608A6">
        <w:rPr>
          <w:b/>
          <w:i/>
          <w:sz w:val="20"/>
        </w:rPr>
        <w:t xml:space="preserve"> in m</w:t>
      </w:r>
      <w:r w:rsidR="00934B86">
        <w:rPr>
          <w:b/>
          <w:i/>
          <w:sz w:val="20"/>
        </w:rPr>
        <w:t>emory of Firth Gold-n-Ivory</w:t>
      </w:r>
    </w:p>
    <w:p w14:paraId="13123C1B" w14:textId="77777777" w:rsidR="00F465B5" w:rsidRPr="00CF2DB4" w:rsidRDefault="00293313" w:rsidP="00300BC1">
      <w:pPr>
        <w:pStyle w:val="ListParagraph"/>
        <w:ind w:left="-283" w:right="-283"/>
        <w:rPr>
          <w:sz w:val="16"/>
          <w:szCs w:val="16"/>
        </w:rPr>
      </w:pPr>
      <w:r>
        <w:rPr>
          <w:sz w:val="16"/>
          <w:szCs w:val="16"/>
        </w:rPr>
        <w:t xml:space="preserve">  Springview Rose Bowl</w:t>
      </w:r>
      <w:r w:rsidR="00F465B5">
        <w:rPr>
          <w:sz w:val="16"/>
          <w:szCs w:val="16"/>
        </w:rPr>
        <w:t xml:space="preserve"> to the winner</w:t>
      </w:r>
    </w:p>
    <w:p w14:paraId="3D989E9E" w14:textId="77777777" w:rsidR="00F465B5" w:rsidRDefault="00F465B5" w:rsidP="00F465B5">
      <w:pPr>
        <w:pStyle w:val="ListParagraph"/>
        <w:ind w:left="0" w:right="-283"/>
        <w:rPr>
          <w:i/>
          <w:sz w:val="20"/>
        </w:rPr>
      </w:pPr>
    </w:p>
    <w:p w14:paraId="2309F6D5" w14:textId="637B7949" w:rsidR="00F465B5" w:rsidRDefault="002F0A42" w:rsidP="00300BC1">
      <w:pPr>
        <w:ind w:left="-624" w:right="-283"/>
        <w:rPr>
          <w:b/>
          <w:i/>
          <w:sz w:val="20"/>
        </w:rPr>
      </w:pPr>
      <w:r>
        <w:rPr>
          <w:b/>
          <w:sz w:val="20"/>
        </w:rPr>
        <w:t>2</w:t>
      </w:r>
      <w:r w:rsidR="000A7624">
        <w:rPr>
          <w:b/>
          <w:sz w:val="20"/>
        </w:rPr>
        <w:t>8</w:t>
      </w:r>
      <w:r w:rsidR="00F465B5">
        <w:rPr>
          <w:b/>
          <w:sz w:val="20"/>
        </w:rPr>
        <w:t xml:space="preserve">. </w:t>
      </w:r>
      <w:r w:rsidR="00470F0C">
        <w:rPr>
          <w:b/>
          <w:sz w:val="20"/>
        </w:rPr>
        <w:t xml:space="preserve"> </w:t>
      </w:r>
      <w:r w:rsidR="00F465B5">
        <w:rPr>
          <w:b/>
          <w:sz w:val="20"/>
        </w:rPr>
        <w:t xml:space="preserve"> </w:t>
      </w:r>
      <w:r w:rsidR="00F465B5" w:rsidRPr="00F465B5">
        <w:rPr>
          <w:b/>
          <w:sz w:val="20"/>
        </w:rPr>
        <w:t>2-3 year old Colt (must be bitted) -</w:t>
      </w:r>
      <w:r w:rsidR="00F465B5" w:rsidRPr="00F465B5">
        <w:rPr>
          <w:b/>
          <w:i/>
          <w:sz w:val="20"/>
        </w:rPr>
        <w:t xml:space="preserve"> Sponsored by</w:t>
      </w:r>
      <w:r w:rsidR="00934B86">
        <w:rPr>
          <w:b/>
          <w:i/>
          <w:sz w:val="20"/>
        </w:rPr>
        <w:t xml:space="preserve"> </w:t>
      </w:r>
      <w:r>
        <w:rPr>
          <w:b/>
          <w:i/>
          <w:sz w:val="20"/>
        </w:rPr>
        <w:t>R Butler</w:t>
      </w:r>
    </w:p>
    <w:p w14:paraId="504EFE47" w14:textId="77777777" w:rsidR="00293313" w:rsidRPr="00293313" w:rsidRDefault="00293313" w:rsidP="00300BC1">
      <w:pPr>
        <w:ind w:left="-340" w:right="-283"/>
        <w:rPr>
          <w:sz w:val="16"/>
          <w:szCs w:val="16"/>
        </w:rPr>
      </w:pPr>
      <w:r>
        <w:rPr>
          <w:b/>
          <w:sz w:val="20"/>
        </w:rPr>
        <w:t xml:space="preserve">  </w:t>
      </w:r>
      <w:r w:rsidR="00470F0C">
        <w:rPr>
          <w:b/>
          <w:sz w:val="20"/>
        </w:rPr>
        <w:t xml:space="preserve"> </w:t>
      </w:r>
      <w:r w:rsidRPr="00293313">
        <w:rPr>
          <w:sz w:val="16"/>
          <w:szCs w:val="16"/>
        </w:rPr>
        <w:t>Snelsmore Trophy to the winner</w:t>
      </w:r>
    </w:p>
    <w:p w14:paraId="017DCCC7" w14:textId="77777777" w:rsidR="00F465B5" w:rsidRDefault="00F465B5" w:rsidP="00F465B5">
      <w:pPr>
        <w:ind w:right="-283"/>
        <w:rPr>
          <w:sz w:val="20"/>
        </w:rPr>
      </w:pPr>
    </w:p>
    <w:p w14:paraId="52259FBF" w14:textId="09775644" w:rsidR="00F465B5" w:rsidRPr="00F465B5" w:rsidRDefault="002F0A42" w:rsidP="00300BC1">
      <w:pPr>
        <w:ind w:left="-624" w:right="-283"/>
        <w:rPr>
          <w:b/>
          <w:sz w:val="20"/>
        </w:rPr>
      </w:pPr>
      <w:r>
        <w:rPr>
          <w:b/>
          <w:sz w:val="20"/>
        </w:rPr>
        <w:t>2</w:t>
      </w:r>
      <w:r w:rsidR="000A7624">
        <w:rPr>
          <w:b/>
          <w:sz w:val="20"/>
        </w:rPr>
        <w:t>9</w:t>
      </w:r>
      <w:r w:rsidR="00F465B5">
        <w:rPr>
          <w:b/>
          <w:sz w:val="20"/>
        </w:rPr>
        <w:t xml:space="preserve">.  </w:t>
      </w:r>
      <w:r w:rsidR="00470F0C">
        <w:rPr>
          <w:b/>
          <w:sz w:val="20"/>
        </w:rPr>
        <w:t xml:space="preserve"> </w:t>
      </w:r>
      <w:r w:rsidR="00F465B5" w:rsidRPr="00F465B5">
        <w:rPr>
          <w:b/>
          <w:sz w:val="20"/>
        </w:rPr>
        <w:t xml:space="preserve">Brood Mare, 4 years and over with own foal at foot - </w:t>
      </w:r>
      <w:r w:rsidR="00F465B5" w:rsidRPr="00F465B5">
        <w:rPr>
          <w:b/>
          <w:i/>
          <w:sz w:val="20"/>
        </w:rPr>
        <w:t>Sponsored by</w:t>
      </w:r>
      <w:r w:rsidR="00D9658E">
        <w:rPr>
          <w:b/>
          <w:i/>
          <w:sz w:val="20"/>
        </w:rPr>
        <w:t xml:space="preserve"> </w:t>
      </w:r>
      <w:r>
        <w:rPr>
          <w:b/>
          <w:i/>
          <w:sz w:val="20"/>
        </w:rPr>
        <w:t>Joe Howard</w:t>
      </w:r>
    </w:p>
    <w:p w14:paraId="086E37BC" w14:textId="77777777" w:rsidR="00F465B5" w:rsidRDefault="00293313" w:rsidP="00300BC1">
      <w:pPr>
        <w:pStyle w:val="ListParagraph"/>
        <w:ind w:left="-340" w:right="-283"/>
        <w:rPr>
          <w:sz w:val="16"/>
          <w:szCs w:val="16"/>
        </w:rPr>
      </w:pPr>
      <w:r>
        <w:rPr>
          <w:sz w:val="16"/>
          <w:szCs w:val="16"/>
        </w:rPr>
        <w:t xml:space="preserve">  </w:t>
      </w:r>
      <w:r w:rsidR="00470F0C">
        <w:rPr>
          <w:sz w:val="16"/>
          <w:szCs w:val="16"/>
        </w:rPr>
        <w:t xml:space="preserve"> </w:t>
      </w:r>
      <w:r w:rsidR="00631C57">
        <w:rPr>
          <w:sz w:val="16"/>
          <w:szCs w:val="16"/>
        </w:rPr>
        <w:t xml:space="preserve"> Tyros Cup</w:t>
      </w:r>
      <w:r w:rsidR="00F465B5" w:rsidRPr="00CF2DB4">
        <w:rPr>
          <w:sz w:val="16"/>
          <w:szCs w:val="16"/>
        </w:rPr>
        <w:t xml:space="preserve"> to the winner</w:t>
      </w:r>
    </w:p>
    <w:p w14:paraId="075CE1F8" w14:textId="77777777" w:rsidR="00F465B5" w:rsidRDefault="00F465B5" w:rsidP="00F465B5">
      <w:pPr>
        <w:pStyle w:val="ListParagraph"/>
        <w:ind w:left="0" w:right="-283"/>
        <w:rPr>
          <w:sz w:val="16"/>
          <w:szCs w:val="16"/>
        </w:rPr>
      </w:pPr>
    </w:p>
    <w:p w14:paraId="1155A330" w14:textId="644D236A" w:rsidR="00F465B5" w:rsidRDefault="000A7624" w:rsidP="00300BC1">
      <w:pPr>
        <w:ind w:left="-624" w:right="-283"/>
        <w:rPr>
          <w:b/>
          <w:i/>
          <w:sz w:val="20"/>
        </w:rPr>
      </w:pPr>
      <w:r>
        <w:rPr>
          <w:b/>
          <w:sz w:val="20"/>
        </w:rPr>
        <w:lastRenderedPageBreak/>
        <w:t>30</w:t>
      </w:r>
      <w:r w:rsidR="00F465B5">
        <w:rPr>
          <w:b/>
          <w:sz w:val="20"/>
        </w:rPr>
        <w:t xml:space="preserve">.  </w:t>
      </w:r>
      <w:r w:rsidR="00470F0C">
        <w:rPr>
          <w:b/>
          <w:sz w:val="20"/>
        </w:rPr>
        <w:t xml:space="preserve"> </w:t>
      </w:r>
      <w:r w:rsidR="00F465B5" w:rsidRPr="00F465B5">
        <w:rPr>
          <w:b/>
          <w:sz w:val="20"/>
        </w:rPr>
        <w:t>Colt or Filly Foal, produce of the m</w:t>
      </w:r>
      <w:r w:rsidR="00293313">
        <w:rPr>
          <w:b/>
          <w:sz w:val="20"/>
        </w:rPr>
        <w:t>are shown in class</w:t>
      </w:r>
      <w:r w:rsidR="00D10DE4">
        <w:rPr>
          <w:b/>
          <w:sz w:val="20"/>
        </w:rPr>
        <w:t xml:space="preserve"> </w:t>
      </w:r>
      <w:r w:rsidR="00C2585C">
        <w:rPr>
          <w:b/>
          <w:sz w:val="20"/>
        </w:rPr>
        <w:t>2</w:t>
      </w:r>
      <w:r w:rsidR="006A7957">
        <w:rPr>
          <w:b/>
          <w:sz w:val="20"/>
        </w:rPr>
        <w:t>9</w:t>
      </w:r>
      <w:r w:rsidR="00F465B5" w:rsidRPr="00F465B5">
        <w:rPr>
          <w:b/>
          <w:sz w:val="20"/>
        </w:rPr>
        <w:t xml:space="preserve"> - </w:t>
      </w:r>
      <w:r w:rsidR="00F465B5" w:rsidRPr="00F465B5">
        <w:rPr>
          <w:b/>
          <w:i/>
          <w:sz w:val="20"/>
        </w:rPr>
        <w:t>Sponsored by</w:t>
      </w:r>
      <w:r w:rsidR="00A93306">
        <w:rPr>
          <w:b/>
          <w:i/>
          <w:sz w:val="20"/>
        </w:rPr>
        <w:t xml:space="preserve"> </w:t>
      </w:r>
      <w:r w:rsidR="002F0A42">
        <w:rPr>
          <w:b/>
          <w:i/>
          <w:sz w:val="20"/>
        </w:rPr>
        <w:t>Joe Howard</w:t>
      </w:r>
    </w:p>
    <w:p w14:paraId="5BB844EE" w14:textId="60FEDF04" w:rsidR="00F465B5" w:rsidRPr="00512342" w:rsidRDefault="00293313" w:rsidP="00512342">
      <w:pPr>
        <w:ind w:left="-283" w:right="-283"/>
        <w:rPr>
          <w:sz w:val="16"/>
          <w:szCs w:val="16"/>
        </w:rPr>
      </w:pPr>
      <w:r>
        <w:rPr>
          <w:b/>
          <w:i/>
          <w:sz w:val="20"/>
        </w:rPr>
        <w:t xml:space="preserve">  </w:t>
      </w:r>
      <w:r>
        <w:rPr>
          <w:sz w:val="16"/>
          <w:szCs w:val="16"/>
        </w:rPr>
        <w:t>Sedgehill Pickles Trop</w:t>
      </w:r>
      <w:r w:rsidR="00470F0C">
        <w:rPr>
          <w:sz w:val="16"/>
          <w:szCs w:val="16"/>
        </w:rPr>
        <w:t>h</w:t>
      </w:r>
      <w:r>
        <w:rPr>
          <w:sz w:val="16"/>
          <w:szCs w:val="16"/>
        </w:rPr>
        <w:t>y to the winner</w:t>
      </w:r>
    </w:p>
    <w:p w14:paraId="473957C5" w14:textId="77777777" w:rsidR="00F465B5" w:rsidRDefault="00F465B5" w:rsidP="00F465B5">
      <w:pPr>
        <w:pStyle w:val="ListParagraph"/>
        <w:ind w:left="0" w:right="-283"/>
        <w:rPr>
          <w:sz w:val="16"/>
          <w:szCs w:val="16"/>
        </w:rPr>
      </w:pPr>
    </w:p>
    <w:p w14:paraId="7DE8FD53" w14:textId="79C86719" w:rsidR="00F465B5" w:rsidRPr="00F465B5" w:rsidRDefault="000A7624" w:rsidP="00300BC1">
      <w:pPr>
        <w:ind w:left="-624" w:right="-283"/>
        <w:rPr>
          <w:b/>
          <w:sz w:val="20"/>
        </w:rPr>
      </w:pPr>
      <w:r>
        <w:rPr>
          <w:b/>
          <w:sz w:val="20"/>
        </w:rPr>
        <w:t>31</w:t>
      </w:r>
      <w:r w:rsidR="00F465B5">
        <w:rPr>
          <w:b/>
          <w:sz w:val="20"/>
        </w:rPr>
        <w:t xml:space="preserve">.  </w:t>
      </w:r>
      <w:r w:rsidR="00470F0C">
        <w:rPr>
          <w:b/>
          <w:sz w:val="20"/>
        </w:rPr>
        <w:t xml:space="preserve"> </w:t>
      </w:r>
      <w:r w:rsidR="00F465B5" w:rsidRPr="00F465B5">
        <w:rPr>
          <w:b/>
          <w:sz w:val="20"/>
        </w:rPr>
        <w:t>Yearling Colt -</w:t>
      </w:r>
      <w:r w:rsidR="00F465B5" w:rsidRPr="00F465B5">
        <w:rPr>
          <w:b/>
          <w:i/>
          <w:sz w:val="20"/>
        </w:rPr>
        <w:t xml:space="preserve"> Sponsored by</w:t>
      </w:r>
      <w:r w:rsidR="00581334">
        <w:rPr>
          <w:b/>
          <w:i/>
          <w:sz w:val="20"/>
        </w:rPr>
        <w:t xml:space="preserve"> </w:t>
      </w:r>
      <w:r w:rsidR="002F0A42">
        <w:rPr>
          <w:b/>
          <w:i/>
          <w:sz w:val="20"/>
        </w:rPr>
        <w:t>Mrs J Percy</w:t>
      </w:r>
    </w:p>
    <w:p w14:paraId="6E4B5468" w14:textId="77777777" w:rsidR="00F465B5" w:rsidRDefault="00293313" w:rsidP="00470F0C">
      <w:pPr>
        <w:pStyle w:val="ListParagraph"/>
        <w:ind w:left="-283" w:right="-283"/>
        <w:rPr>
          <w:sz w:val="16"/>
          <w:szCs w:val="16"/>
        </w:rPr>
      </w:pPr>
      <w:r>
        <w:rPr>
          <w:sz w:val="16"/>
          <w:szCs w:val="16"/>
        </w:rPr>
        <w:t xml:space="preserve">   Mingulay Trophy to the winner</w:t>
      </w:r>
    </w:p>
    <w:p w14:paraId="5AF21257" w14:textId="77777777" w:rsidR="00F465B5" w:rsidRDefault="00F465B5" w:rsidP="00F465B5">
      <w:pPr>
        <w:pStyle w:val="ListParagraph"/>
        <w:ind w:left="0" w:right="-283"/>
        <w:rPr>
          <w:sz w:val="16"/>
          <w:szCs w:val="16"/>
        </w:rPr>
      </w:pPr>
    </w:p>
    <w:p w14:paraId="13B6777D" w14:textId="0872974A" w:rsidR="00F465B5" w:rsidRDefault="000A7624" w:rsidP="00300BC1">
      <w:pPr>
        <w:ind w:left="-624" w:right="-283"/>
        <w:rPr>
          <w:b/>
          <w:i/>
          <w:sz w:val="20"/>
        </w:rPr>
      </w:pPr>
      <w:r>
        <w:rPr>
          <w:b/>
          <w:sz w:val="20"/>
        </w:rPr>
        <w:t>32</w:t>
      </w:r>
      <w:r w:rsidR="00F465B5">
        <w:rPr>
          <w:b/>
          <w:sz w:val="20"/>
        </w:rPr>
        <w:t xml:space="preserve">.  </w:t>
      </w:r>
      <w:r w:rsidR="00470F0C">
        <w:rPr>
          <w:b/>
          <w:sz w:val="20"/>
        </w:rPr>
        <w:t xml:space="preserve"> </w:t>
      </w:r>
      <w:r w:rsidR="00F465B5" w:rsidRPr="00F465B5">
        <w:rPr>
          <w:b/>
          <w:sz w:val="20"/>
        </w:rPr>
        <w:t xml:space="preserve">Yearling Filly - </w:t>
      </w:r>
      <w:r w:rsidR="00293313">
        <w:rPr>
          <w:b/>
          <w:i/>
          <w:sz w:val="20"/>
        </w:rPr>
        <w:t>Sponsored by</w:t>
      </w:r>
      <w:r w:rsidR="008B49B4">
        <w:rPr>
          <w:b/>
          <w:i/>
          <w:sz w:val="20"/>
        </w:rPr>
        <w:t xml:space="preserve"> </w:t>
      </w:r>
      <w:r w:rsidR="002F0A42">
        <w:rPr>
          <w:b/>
          <w:i/>
          <w:sz w:val="20"/>
        </w:rPr>
        <w:t>The Southern Shetland Pony Group</w:t>
      </w:r>
    </w:p>
    <w:p w14:paraId="5A12AEC1" w14:textId="77777777" w:rsidR="00F465B5" w:rsidRPr="00EB196D" w:rsidRDefault="00293313" w:rsidP="00470F0C">
      <w:pPr>
        <w:ind w:left="-283" w:right="-283"/>
        <w:rPr>
          <w:sz w:val="16"/>
          <w:szCs w:val="16"/>
        </w:rPr>
      </w:pPr>
      <w:r>
        <w:rPr>
          <w:sz w:val="16"/>
          <w:szCs w:val="16"/>
        </w:rPr>
        <w:t xml:space="preserve">   Parlington Stud Trophy to the winner</w:t>
      </w:r>
    </w:p>
    <w:p w14:paraId="19C712BC" w14:textId="77777777" w:rsidR="00F465B5" w:rsidRDefault="00F465B5" w:rsidP="00F465B5">
      <w:pPr>
        <w:pStyle w:val="ListParagraph"/>
        <w:ind w:left="0" w:right="-283"/>
        <w:rPr>
          <w:sz w:val="16"/>
          <w:szCs w:val="16"/>
        </w:rPr>
      </w:pPr>
    </w:p>
    <w:p w14:paraId="05266A00" w14:textId="65DA0D83" w:rsidR="00F465B5" w:rsidRPr="00F465B5" w:rsidRDefault="000A7624" w:rsidP="00300BC1">
      <w:pPr>
        <w:ind w:left="-624" w:right="-283"/>
        <w:rPr>
          <w:b/>
          <w:sz w:val="20"/>
        </w:rPr>
      </w:pPr>
      <w:r>
        <w:rPr>
          <w:b/>
          <w:sz w:val="20"/>
        </w:rPr>
        <w:t>33</w:t>
      </w:r>
      <w:r w:rsidR="00F465B5">
        <w:rPr>
          <w:b/>
          <w:sz w:val="20"/>
        </w:rPr>
        <w:t xml:space="preserve">.  </w:t>
      </w:r>
      <w:r w:rsidR="00470F0C">
        <w:rPr>
          <w:b/>
          <w:sz w:val="20"/>
        </w:rPr>
        <w:t xml:space="preserve"> </w:t>
      </w:r>
      <w:r w:rsidR="00F465B5" w:rsidRPr="00F465B5">
        <w:rPr>
          <w:b/>
          <w:sz w:val="20"/>
        </w:rPr>
        <w:t xml:space="preserve">2 year old Filly - </w:t>
      </w:r>
      <w:r w:rsidR="00F465B5" w:rsidRPr="00F465B5">
        <w:rPr>
          <w:b/>
          <w:i/>
          <w:sz w:val="20"/>
        </w:rPr>
        <w:t>Sponsored by</w:t>
      </w:r>
      <w:r w:rsidR="008B49B4">
        <w:rPr>
          <w:b/>
          <w:i/>
          <w:sz w:val="20"/>
        </w:rPr>
        <w:t xml:space="preserve"> </w:t>
      </w:r>
      <w:r w:rsidR="002F0A42">
        <w:rPr>
          <w:b/>
          <w:i/>
          <w:sz w:val="20"/>
        </w:rPr>
        <w:t>S Laing</w:t>
      </w:r>
    </w:p>
    <w:p w14:paraId="2DBD4237" w14:textId="77777777" w:rsidR="00F465B5" w:rsidRDefault="00293313" w:rsidP="00470F0C">
      <w:pPr>
        <w:pStyle w:val="ListParagraph"/>
        <w:ind w:left="-283" w:right="-283"/>
        <w:rPr>
          <w:sz w:val="16"/>
          <w:szCs w:val="16"/>
        </w:rPr>
      </w:pPr>
      <w:r>
        <w:rPr>
          <w:sz w:val="16"/>
          <w:szCs w:val="16"/>
        </w:rPr>
        <w:t xml:space="preserve">   Southfieldgate Trophy to the winner</w:t>
      </w:r>
    </w:p>
    <w:p w14:paraId="50A20502" w14:textId="77777777" w:rsidR="00293313" w:rsidRDefault="00293313" w:rsidP="00F465B5">
      <w:pPr>
        <w:pStyle w:val="ListParagraph"/>
        <w:ind w:left="0" w:right="-283"/>
        <w:rPr>
          <w:sz w:val="16"/>
          <w:szCs w:val="16"/>
        </w:rPr>
      </w:pPr>
    </w:p>
    <w:p w14:paraId="72A6ED13" w14:textId="3FCA2343" w:rsidR="00F465B5" w:rsidRPr="00F465B5" w:rsidRDefault="000A7624" w:rsidP="00300BC1">
      <w:pPr>
        <w:ind w:left="-624" w:right="-283"/>
        <w:rPr>
          <w:b/>
          <w:sz w:val="20"/>
        </w:rPr>
      </w:pPr>
      <w:r>
        <w:rPr>
          <w:b/>
          <w:sz w:val="20"/>
        </w:rPr>
        <w:t>34</w:t>
      </w:r>
      <w:r w:rsidR="00F465B5">
        <w:rPr>
          <w:b/>
          <w:sz w:val="20"/>
        </w:rPr>
        <w:t xml:space="preserve">.  </w:t>
      </w:r>
      <w:r w:rsidR="00470F0C">
        <w:rPr>
          <w:b/>
          <w:sz w:val="20"/>
        </w:rPr>
        <w:t xml:space="preserve"> </w:t>
      </w:r>
      <w:r w:rsidR="00F465B5" w:rsidRPr="00F465B5">
        <w:rPr>
          <w:b/>
          <w:sz w:val="20"/>
        </w:rPr>
        <w:t xml:space="preserve">3 year old Filly - </w:t>
      </w:r>
      <w:r w:rsidR="00F465B5" w:rsidRPr="00F465B5">
        <w:rPr>
          <w:b/>
          <w:i/>
          <w:sz w:val="20"/>
        </w:rPr>
        <w:t>Sponsored by</w:t>
      </w:r>
      <w:r w:rsidR="008B49B4">
        <w:rPr>
          <w:b/>
          <w:i/>
          <w:sz w:val="20"/>
        </w:rPr>
        <w:t xml:space="preserve"> </w:t>
      </w:r>
      <w:r w:rsidR="002F0A42">
        <w:rPr>
          <w:b/>
          <w:i/>
          <w:sz w:val="20"/>
        </w:rPr>
        <w:t>Gue Stud</w:t>
      </w:r>
    </w:p>
    <w:p w14:paraId="08E1D975" w14:textId="77777777" w:rsidR="00F465B5" w:rsidRDefault="00293313" w:rsidP="00470F0C">
      <w:pPr>
        <w:pStyle w:val="ListParagraph"/>
        <w:ind w:left="-283" w:right="-283"/>
        <w:rPr>
          <w:sz w:val="16"/>
          <w:szCs w:val="16"/>
        </w:rPr>
      </w:pPr>
      <w:r>
        <w:rPr>
          <w:sz w:val="16"/>
          <w:szCs w:val="16"/>
        </w:rPr>
        <w:t xml:space="preserve">   Hawkser</w:t>
      </w:r>
      <w:r w:rsidR="00F465B5">
        <w:rPr>
          <w:sz w:val="16"/>
          <w:szCs w:val="16"/>
        </w:rPr>
        <w:t xml:space="preserve"> Trophy to the winner</w:t>
      </w:r>
    </w:p>
    <w:p w14:paraId="5B60122D" w14:textId="77777777" w:rsidR="00F465B5" w:rsidRDefault="00F465B5" w:rsidP="00F465B5">
      <w:pPr>
        <w:pStyle w:val="ListParagraph"/>
        <w:ind w:left="0" w:right="-283"/>
        <w:rPr>
          <w:sz w:val="16"/>
          <w:szCs w:val="16"/>
        </w:rPr>
      </w:pPr>
    </w:p>
    <w:p w14:paraId="0FA63CCA" w14:textId="5C95F255" w:rsidR="00F465B5" w:rsidRPr="00CF2DB4" w:rsidRDefault="00293313" w:rsidP="00F465B5">
      <w:pPr>
        <w:pStyle w:val="ListParagraph"/>
        <w:ind w:left="-624" w:right="-283"/>
        <w:rPr>
          <w:b/>
          <w:sz w:val="20"/>
        </w:rPr>
      </w:pPr>
      <w:r>
        <w:rPr>
          <w:b/>
          <w:sz w:val="20"/>
        </w:rPr>
        <w:t xml:space="preserve">From Classes </w:t>
      </w:r>
      <w:r w:rsidR="000A7624">
        <w:rPr>
          <w:b/>
          <w:sz w:val="20"/>
        </w:rPr>
        <w:t>23-34</w:t>
      </w:r>
      <w:r w:rsidR="00F465B5" w:rsidRPr="00CF2DB4">
        <w:rPr>
          <w:b/>
          <w:sz w:val="20"/>
        </w:rPr>
        <w:t xml:space="preserve">, the following will be required in </w:t>
      </w:r>
      <w:r w:rsidR="00F465B5" w:rsidRPr="00F62573">
        <w:rPr>
          <w:b/>
          <w:sz w:val="20"/>
        </w:rPr>
        <w:t xml:space="preserve">Ring </w:t>
      </w:r>
      <w:r w:rsidR="004C56A9" w:rsidRPr="00F62573">
        <w:rPr>
          <w:b/>
          <w:sz w:val="20"/>
        </w:rPr>
        <w:t>2</w:t>
      </w:r>
      <w:r w:rsidR="00F465B5" w:rsidRPr="00F62573">
        <w:rPr>
          <w:b/>
          <w:sz w:val="20"/>
        </w:rPr>
        <w:t xml:space="preserve"> </w:t>
      </w:r>
      <w:r w:rsidR="00F465B5" w:rsidRPr="00CF2DB4">
        <w:rPr>
          <w:b/>
          <w:sz w:val="20"/>
        </w:rPr>
        <w:t>to be judged before the Supreme Championship:</w:t>
      </w:r>
    </w:p>
    <w:p w14:paraId="7776CF32" w14:textId="77777777" w:rsidR="00F465B5" w:rsidRDefault="00F465B5" w:rsidP="00F465B5">
      <w:pPr>
        <w:pStyle w:val="ListParagraph"/>
        <w:ind w:left="-624" w:right="-283"/>
        <w:rPr>
          <w:sz w:val="16"/>
          <w:szCs w:val="16"/>
        </w:rPr>
      </w:pPr>
      <w:r>
        <w:rPr>
          <w:sz w:val="16"/>
          <w:szCs w:val="16"/>
        </w:rPr>
        <w:t>The best Pony Bred in Shetland, to compete for the Normandykes Trophy</w:t>
      </w:r>
    </w:p>
    <w:p w14:paraId="6F849E84" w14:textId="77777777" w:rsidR="00F465B5" w:rsidRDefault="00F465B5" w:rsidP="00F465B5">
      <w:pPr>
        <w:pStyle w:val="ListParagraph"/>
        <w:ind w:left="-624" w:right="-283"/>
        <w:rPr>
          <w:sz w:val="16"/>
          <w:szCs w:val="16"/>
        </w:rPr>
      </w:pPr>
      <w:r>
        <w:rPr>
          <w:sz w:val="16"/>
          <w:szCs w:val="16"/>
        </w:rPr>
        <w:t>The best Exhibitor Bred Pony, to compete for the Nashes Trophy</w:t>
      </w:r>
    </w:p>
    <w:p w14:paraId="4DC22FE1" w14:textId="77777777" w:rsidR="00F465B5" w:rsidRDefault="00F465B5" w:rsidP="00F465B5">
      <w:pPr>
        <w:pStyle w:val="ListParagraph"/>
        <w:ind w:left="-624" w:right="-283"/>
        <w:rPr>
          <w:sz w:val="16"/>
          <w:szCs w:val="16"/>
        </w:rPr>
      </w:pPr>
      <w:r>
        <w:rPr>
          <w:sz w:val="16"/>
          <w:szCs w:val="16"/>
        </w:rPr>
        <w:t>The best Broken Coloured Pony, to compete for the Seva Trophy</w:t>
      </w:r>
    </w:p>
    <w:p w14:paraId="5F8F9581" w14:textId="77777777" w:rsidR="00F465B5" w:rsidRDefault="00F465B5" w:rsidP="00F465B5">
      <w:pPr>
        <w:pStyle w:val="ListParagraph"/>
        <w:ind w:left="-624" w:right="-283"/>
        <w:rPr>
          <w:sz w:val="16"/>
          <w:szCs w:val="16"/>
        </w:rPr>
      </w:pPr>
      <w:r>
        <w:rPr>
          <w:sz w:val="16"/>
          <w:szCs w:val="16"/>
        </w:rPr>
        <w:t>The winning Stallion to compete for the Catchpool Trophy</w:t>
      </w:r>
    </w:p>
    <w:p w14:paraId="4CA7AC9B" w14:textId="77777777" w:rsidR="00375FDD" w:rsidRDefault="00F465B5" w:rsidP="00375FDD">
      <w:pPr>
        <w:pStyle w:val="ListParagraph"/>
        <w:ind w:left="-624" w:right="-283"/>
        <w:rPr>
          <w:sz w:val="16"/>
          <w:szCs w:val="16"/>
        </w:rPr>
      </w:pPr>
      <w:r>
        <w:rPr>
          <w:sz w:val="16"/>
          <w:szCs w:val="16"/>
        </w:rPr>
        <w:t>The winning Foal to compete for the Eastlands Cup</w:t>
      </w:r>
    </w:p>
    <w:p w14:paraId="03BBD399" w14:textId="69AC0DD9" w:rsidR="00F465B5" w:rsidRPr="00375FDD" w:rsidRDefault="00C6526A" w:rsidP="00375FDD">
      <w:pPr>
        <w:pStyle w:val="ListParagraph"/>
        <w:ind w:left="-624" w:right="-283"/>
        <w:rPr>
          <w:sz w:val="16"/>
          <w:szCs w:val="16"/>
        </w:rPr>
      </w:pPr>
      <w:r w:rsidRPr="00375FDD">
        <w:rPr>
          <w:b/>
          <w:sz w:val="20"/>
        </w:rPr>
        <w:t>RING CHAMPIONSHIP</w:t>
      </w:r>
    </w:p>
    <w:p w14:paraId="57B13819" w14:textId="6033164F" w:rsidR="00E55422" w:rsidRDefault="00F465B5" w:rsidP="00F465B5">
      <w:pPr>
        <w:pStyle w:val="ListParagraph"/>
        <w:ind w:left="-624" w:right="-283"/>
        <w:rPr>
          <w:sz w:val="20"/>
        </w:rPr>
      </w:pPr>
      <w:r>
        <w:rPr>
          <w:sz w:val="20"/>
        </w:rPr>
        <w:t>1</w:t>
      </w:r>
      <w:r w:rsidRPr="00CF2DB4">
        <w:rPr>
          <w:sz w:val="20"/>
          <w:vertAlign w:val="superscript"/>
        </w:rPr>
        <w:t>st</w:t>
      </w:r>
      <w:r>
        <w:rPr>
          <w:sz w:val="20"/>
        </w:rPr>
        <w:t xml:space="preserve"> &amp; 2</w:t>
      </w:r>
      <w:r w:rsidRPr="00CF2DB4">
        <w:rPr>
          <w:sz w:val="20"/>
          <w:vertAlign w:val="superscript"/>
        </w:rPr>
        <w:t>nd</w:t>
      </w:r>
      <w:r>
        <w:rPr>
          <w:sz w:val="20"/>
        </w:rPr>
        <w:t xml:space="preserve"> </w:t>
      </w:r>
      <w:r w:rsidR="00293313">
        <w:rPr>
          <w:sz w:val="20"/>
        </w:rPr>
        <w:t xml:space="preserve">prize winners from classes </w:t>
      </w:r>
      <w:r w:rsidR="000A7624">
        <w:rPr>
          <w:sz w:val="20"/>
        </w:rPr>
        <w:t>23-34</w:t>
      </w:r>
      <w:r w:rsidR="00E55422">
        <w:rPr>
          <w:sz w:val="20"/>
        </w:rPr>
        <w:t xml:space="preserve"> to compete for:</w:t>
      </w:r>
    </w:p>
    <w:p w14:paraId="44C1F4AB" w14:textId="4FD28063" w:rsidR="00F465B5" w:rsidRDefault="00C148CA" w:rsidP="00F465B5">
      <w:pPr>
        <w:pStyle w:val="ListParagraph"/>
        <w:ind w:left="-624" w:right="-283"/>
        <w:rPr>
          <w:sz w:val="20"/>
        </w:rPr>
      </w:pPr>
      <w:r>
        <w:rPr>
          <w:sz w:val="20"/>
        </w:rPr>
        <w:t>Junior Champion and Reserve</w:t>
      </w:r>
    </w:p>
    <w:p w14:paraId="5FD418F0" w14:textId="0D2804A2" w:rsidR="00E55422" w:rsidRDefault="00C148CA" w:rsidP="00F465B5">
      <w:pPr>
        <w:pStyle w:val="ListParagraph"/>
        <w:ind w:left="-624" w:right="-283"/>
        <w:rPr>
          <w:sz w:val="20"/>
        </w:rPr>
      </w:pPr>
      <w:r>
        <w:rPr>
          <w:sz w:val="20"/>
        </w:rPr>
        <w:t>Senior Champion and Reserve</w:t>
      </w:r>
    </w:p>
    <w:p w14:paraId="66CDA0B4" w14:textId="642EEDF7" w:rsidR="00F465B5" w:rsidRPr="00325D7C" w:rsidRDefault="00C148CA" w:rsidP="00F465B5">
      <w:pPr>
        <w:pStyle w:val="ListParagraph"/>
        <w:ind w:left="-624" w:right="-283"/>
        <w:rPr>
          <w:i/>
          <w:iCs/>
          <w:sz w:val="20"/>
        </w:rPr>
      </w:pPr>
      <w:r>
        <w:rPr>
          <w:sz w:val="20"/>
        </w:rPr>
        <w:t xml:space="preserve">Ring Championship - </w:t>
      </w:r>
      <w:r w:rsidR="00F465B5" w:rsidRPr="00325D7C">
        <w:rPr>
          <w:b/>
          <w:i/>
          <w:iCs/>
          <w:sz w:val="20"/>
        </w:rPr>
        <w:t>Sponsored by</w:t>
      </w:r>
      <w:r w:rsidR="00FD69EE" w:rsidRPr="00325D7C">
        <w:rPr>
          <w:b/>
          <w:i/>
          <w:iCs/>
          <w:sz w:val="20"/>
        </w:rPr>
        <w:t xml:space="preserve"> </w:t>
      </w:r>
      <w:r w:rsidR="002F0A42">
        <w:rPr>
          <w:b/>
          <w:i/>
          <w:iCs/>
          <w:sz w:val="20"/>
        </w:rPr>
        <w:t>Mrs M Bourner</w:t>
      </w:r>
    </w:p>
    <w:p w14:paraId="36676F6D" w14:textId="78A6320E" w:rsidR="00D111B5" w:rsidRPr="001C7C6D" w:rsidRDefault="00F465B5" w:rsidP="001C7C6D">
      <w:pPr>
        <w:pStyle w:val="ListParagraph"/>
        <w:ind w:left="-624" w:right="-283"/>
        <w:rPr>
          <w:sz w:val="16"/>
          <w:szCs w:val="16"/>
        </w:rPr>
      </w:pPr>
      <w:r w:rsidRPr="00E55422">
        <w:rPr>
          <w:sz w:val="16"/>
          <w:szCs w:val="16"/>
        </w:rPr>
        <w:t>The Ring Champion recei</w:t>
      </w:r>
      <w:r w:rsidR="00293313" w:rsidRPr="00E55422">
        <w:rPr>
          <w:sz w:val="16"/>
          <w:szCs w:val="16"/>
        </w:rPr>
        <w:t>ves the Park View</w:t>
      </w:r>
      <w:r w:rsidR="00FD69EE">
        <w:rPr>
          <w:sz w:val="16"/>
          <w:szCs w:val="16"/>
        </w:rPr>
        <w:t xml:space="preserve"> </w:t>
      </w:r>
      <w:r w:rsidRPr="00E55422">
        <w:rPr>
          <w:sz w:val="16"/>
          <w:szCs w:val="16"/>
        </w:rPr>
        <w:t>Trophy</w:t>
      </w:r>
      <w:r w:rsidR="00293313" w:rsidRPr="00E55422">
        <w:rPr>
          <w:sz w:val="16"/>
          <w:szCs w:val="16"/>
        </w:rPr>
        <w:t>, Ebony Trophy and Society Medal.</w:t>
      </w:r>
      <w:r w:rsidRPr="00E55422">
        <w:rPr>
          <w:sz w:val="16"/>
          <w:szCs w:val="16"/>
        </w:rPr>
        <w:t xml:space="preserve"> </w:t>
      </w:r>
      <w:r w:rsidR="00293313" w:rsidRPr="00E55422">
        <w:rPr>
          <w:sz w:val="16"/>
          <w:szCs w:val="16"/>
        </w:rPr>
        <w:t xml:space="preserve">Best opposite sex to the Champion receives the Parlington Trophy. </w:t>
      </w:r>
    </w:p>
    <w:p w14:paraId="498303D2" w14:textId="35C93000" w:rsidR="00F465B5" w:rsidRPr="00CF2DB4" w:rsidRDefault="00F465B5" w:rsidP="00F465B5">
      <w:pPr>
        <w:pStyle w:val="ListParagraph"/>
        <w:ind w:left="-624" w:right="-283"/>
        <w:rPr>
          <w:b/>
          <w:sz w:val="20"/>
        </w:rPr>
      </w:pPr>
      <w:r w:rsidRPr="00CF2DB4">
        <w:rPr>
          <w:b/>
          <w:sz w:val="20"/>
        </w:rPr>
        <w:t xml:space="preserve">Junior Champion to compete for the Marshwood Rose Bowl in </w:t>
      </w:r>
      <w:r w:rsidRPr="00F62573">
        <w:rPr>
          <w:b/>
          <w:sz w:val="20"/>
        </w:rPr>
        <w:t xml:space="preserve">Ring </w:t>
      </w:r>
      <w:r w:rsidR="004C56A9" w:rsidRPr="00F62573">
        <w:rPr>
          <w:b/>
          <w:sz w:val="20"/>
        </w:rPr>
        <w:t>2</w:t>
      </w:r>
    </w:p>
    <w:p w14:paraId="14A88BB4" w14:textId="28CF4C61" w:rsidR="0018660A" w:rsidRDefault="00F465B5" w:rsidP="00DD1171">
      <w:pPr>
        <w:pStyle w:val="ListParagraph"/>
        <w:ind w:left="-624" w:right="-283"/>
        <w:rPr>
          <w:b/>
          <w:sz w:val="20"/>
        </w:rPr>
      </w:pPr>
      <w:r w:rsidRPr="00CF2DB4">
        <w:rPr>
          <w:b/>
          <w:sz w:val="20"/>
        </w:rPr>
        <w:t xml:space="preserve">Ring Champion to compete for the Supreme Championship in </w:t>
      </w:r>
      <w:r w:rsidRPr="00F62573">
        <w:rPr>
          <w:b/>
          <w:sz w:val="20"/>
        </w:rPr>
        <w:t xml:space="preserve">Ring </w:t>
      </w:r>
      <w:r w:rsidR="004C56A9" w:rsidRPr="00F62573">
        <w:rPr>
          <w:b/>
          <w:sz w:val="20"/>
        </w:rPr>
        <w:t>2</w:t>
      </w:r>
    </w:p>
    <w:p w14:paraId="67673166" w14:textId="7CDF065E" w:rsidR="00591D00" w:rsidRDefault="00591D00" w:rsidP="00845117">
      <w:pPr>
        <w:ind w:right="-283"/>
        <w:rPr>
          <w:b/>
          <w:sz w:val="20"/>
        </w:rPr>
      </w:pPr>
    </w:p>
    <w:p w14:paraId="2A2F1C25" w14:textId="77777777" w:rsidR="00037DA3" w:rsidRDefault="00037DA3" w:rsidP="00845117">
      <w:pPr>
        <w:ind w:right="-283"/>
        <w:rPr>
          <w:b/>
          <w:i/>
          <w:sz w:val="20"/>
        </w:rPr>
      </w:pPr>
    </w:p>
    <w:p w14:paraId="13044F12" w14:textId="275A1006" w:rsidR="00591D00" w:rsidRDefault="00591D00" w:rsidP="00845117">
      <w:pPr>
        <w:ind w:right="-283"/>
        <w:rPr>
          <w:b/>
          <w:i/>
          <w:sz w:val="20"/>
        </w:rPr>
      </w:pPr>
    </w:p>
    <w:p w14:paraId="01B361B2" w14:textId="5697C344" w:rsidR="00845117" w:rsidRPr="00845117" w:rsidRDefault="00845117" w:rsidP="00290530">
      <w:pPr>
        <w:ind w:right="-283"/>
        <w:rPr>
          <w:b/>
          <w:sz w:val="20"/>
        </w:rPr>
      </w:pPr>
      <w:r w:rsidRPr="00845117">
        <w:rPr>
          <w:b/>
          <w:sz w:val="20"/>
        </w:rPr>
        <w:t xml:space="preserve">RING FOUR </w:t>
      </w:r>
      <w:r w:rsidR="0017357F">
        <w:rPr>
          <w:b/>
          <w:sz w:val="20"/>
        </w:rPr>
        <w:t xml:space="preserve">– </w:t>
      </w:r>
      <w:r w:rsidR="00FA4F94">
        <w:rPr>
          <w:b/>
          <w:sz w:val="20"/>
          <w:u w:val="single"/>
        </w:rPr>
        <w:t>RIDDEN PONIES</w:t>
      </w:r>
      <w:r w:rsidR="004964CB">
        <w:rPr>
          <w:b/>
          <w:sz w:val="20"/>
        </w:rPr>
        <w:tab/>
      </w:r>
      <w:r w:rsidR="00FA4F94">
        <w:rPr>
          <w:b/>
          <w:sz w:val="20"/>
        </w:rPr>
        <w:t xml:space="preserve">                                 </w:t>
      </w:r>
      <w:r w:rsidRPr="00845117">
        <w:rPr>
          <w:b/>
          <w:sz w:val="20"/>
        </w:rPr>
        <w:t xml:space="preserve">Starts Promptly at </w:t>
      </w:r>
      <w:r w:rsidR="0007370C">
        <w:rPr>
          <w:b/>
          <w:sz w:val="20"/>
        </w:rPr>
        <w:t>9</w:t>
      </w:r>
      <w:r w:rsidRPr="00845117">
        <w:rPr>
          <w:b/>
          <w:sz w:val="20"/>
        </w:rPr>
        <w:t>am</w:t>
      </w:r>
    </w:p>
    <w:p w14:paraId="502BBD10" w14:textId="3900E13C" w:rsidR="00963725" w:rsidRDefault="00963725" w:rsidP="00DA00E9">
      <w:pPr>
        <w:ind w:right="-283"/>
        <w:rPr>
          <w:b/>
          <w:sz w:val="20"/>
        </w:rPr>
      </w:pPr>
    </w:p>
    <w:p w14:paraId="75AC8FD1" w14:textId="777B4528" w:rsidR="00963725" w:rsidRPr="00660667" w:rsidRDefault="00963725" w:rsidP="00963725">
      <w:pPr>
        <w:ind w:left="-624" w:right="-283"/>
        <w:rPr>
          <w:b/>
          <w:sz w:val="20"/>
          <w:u w:val="single"/>
        </w:rPr>
      </w:pPr>
      <w:r w:rsidRPr="00D90C72">
        <w:rPr>
          <w:b/>
          <w:sz w:val="20"/>
        </w:rPr>
        <w:t>3</w:t>
      </w:r>
      <w:r w:rsidR="004E0627">
        <w:rPr>
          <w:b/>
          <w:sz w:val="20"/>
        </w:rPr>
        <w:t>5</w:t>
      </w:r>
      <w:r w:rsidRPr="00D90C72">
        <w:rPr>
          <w:b/>
          <w:sz w:val="20"/>
        </w:rPr>
        <w:t xml:space="preserve">. </w:t>
      </w:r>
      <w:r w:rsidRPr="00660667">
        <w:rPr>
          <w:b/>
          <w:sz w:val="20"/>
          <w:u w:val="single"/>
        </w:rPr>
        <w:t>Horse of the Year Show/The National Pony Society/Baileys Horse Feeds Mountain &amp; Moorland Ridden Shetland Pony of the Year Qualifier</w:t>
      </w:r>
      <w:r w:rsidRPr="00660667">
        <w:rPr>
          <w:b/>
          <w:color w:val="FF0000"/>
          <w:sz w:val="20"/>
          <w:u w:val="single"/>
        </w:rPr>
        <w:t xml:space="preserve"> </w:t>
      </w:r>
    </w:p>
    <w:p w14:paraId="78163AEF" w14:textId="77777777" w:rsidR="00963725" w:rsidRPr="00660667" w:rsidRDefault="00963725" w:rsidP="00963725">
      <w:pPr>
        <w:ind w:left="-283" w:right="-283"/>
        <w:jc w:val="center"/>
        <w:rPr>
          <w:b/>
          <w:sz w:val="20"/>
          <w:u w:val="single"/>
        </w:rPr>
      </w:pPr>
    </w:p>
    <w:p w14:paraId="07DFE654" w14:textId="77777777" w:rsidR="00963725" w:rsidRPr="00660667" w:rsidRDefault="00963725" w:rsidP="00CD69E9">
      <w:pPr>
        <w:ind w:right="-283"/>
        <w:rPr>
          <w:sz w:val="16"/>
          <w:szCs w:val="16"/>
        </w:rPr>
      </w:pPr>
      <w:r w:rsidRPr="00660667">
        <w:rPr>
          <w:sz w:val="16"/>
          <w:szCs w:val="16"/>
        </w:rPr>
        <w:t>Ebony Rhu Trophy to the winner</w:t>
      </w:r>
    </w:p>
    <w:p w14:paraId="3393CF9A" w14:textId="77777777" w:rsidR="00963725" w:rsidRPr="00660667" w:rsidRDefault="00963725" w:rsidP="00963725">
      <w:pPr>
        <w:ind w:left="-283" w:right="-283"/>
        <w:rPr>
          <w:sz w:val="20"/>
        </w:rPr>
      </w:pPr>
    </w:p>
    <w:p w14:paraId="48900B6E" w14:textId="77777777" w:rsidR="00963725" w:rsidRPr="00660667" w:rsidRDefault="00963725" w:rsidP="00963725">
      <w:pPr>
        <w:ind w:left="-283" w:right="-283"/>
        <w:rPr>
          <w:sz w:val="20"/>
        </w:rPr>
      </w:pPr>
      <w:r w:rsidRPr="00660667">
        <w:rPr>
          <w:b/>
          <w:sz w:val="20"/>
        </w:rPr>
        <w:t>Judges</w:t>
      </w:r>
      <w:r w:rsidRPr="00660667">
        <w:rPr>
          <w:sz w:val="20"/>
        </w:rPr>
        <w:t xml:space="preserve">: </w:t>
      </w:r>
      <w:r w:rsidRPr="00660667">
        <w:rPr>
          <w:b/>
          <w:bCs/>
          <w:sz w:val="20"/>
        </w:rPr>
        <w:t xml:space="preserve">Ride </w:t>
      </w:r>
      <w:r>
        <w:rPr>
          <w:b/>
          <w:bCs/>
          <w:sz w:val="20"/>
        </w:rPr>
        <w:t>–</w:t>
      </w:r>
      <w:r w:rsidRPr="00660667">
        <w:rPr>
          <w:b/>
          <w:bCs/>
          <w:sz w:val="20"/>
        </w:rPr>
        <w:t xml:space="preserve"> </w:t>
      </w:r>
      <w:r>
        <w:rPr>
          <w:b/>
          <w:bCs/>
          <w:sz w:val="20"/>
        </w:rPr>
        <w:t>Mr G Hurst (Crooksbury</w:t>
      </w:r>
      <w:r w:rsidRPr="00660667">
        <w:rPr>
          <w:b/>
          <w:bCs/>
          <w:sz w:val="20"/>
        </w:rPr>
        <w:t xml:space="preserve">) &amp; Conformation </w:t>
      </w:r>
      <w:r>
        <w:rPr>
          <w:b/>
          <w:bCs/>
          <w:sz w:val="20"/>
        </w:rPr>
        <w:t>–</w:t>
      </w:r>
      <w:r w:rsidRPr="00660667">
        <w:rPr>
          <w:b/>
          <w:bCs/>
          <w:sz w:val="20"/>
        </w:rPr>
        <w:t xml:space="preserve"> M</w:t>
      </w:r>
      <w:r>
        <w:rPr>
          <w:b/>
          <w:bCs/>
          <w:sz w:val="20"/>
        </w:rPr>
        <w:t>iss I Spence (Dusavik)</w:t>
      </w:r>
    </w:p>
    <w:p w14:paraId="5913558C" w14:textId="77777777" w:rsidR="00963725" w:rsidRPr="00660667" w:rsidRDefault="00963725" w:rsidP="00963725">
      <w:pPr>
        <w:ind w:left="-283" w:right="-283"/>
        <w:rPr>
          <w:sz w:val="20"/>
        </w:rPr>
      </w:pPr>
      <w:r w:rsidRPr="00660667">
        <w:rPr>
          <w:b/>
          <w:sz w:val="20"/>
        </w:rPr>
        <w:t xml:space="preserve">Entry Fees: </w:t>
      </w:r>
      <w:r w:rsidRPr="00660667">
        <w:rPr>
          <w:sz w:val="20"/>
        </w:rPr>
        <w:t>£40 (including £1</w:t>
      </w:r>
      <w:r>
        <w:rPr>
          <w:sz w:val="20"/>
        </w:rPr>
        <w:t>8</w:t>
      </w:r>
      <w:r w:rsidRPr="00660667">
        <w:rPr>
          <w:sz w:val="20"/>
        </w:rPr>
        <w:t xml:space="preserve"> Horse of the Year Show Contribution)</w:t>
      </w:r>
    </w:p>
    <w:p w14:paraId="55C5CCDA" w14:textId="77777777" w:rsidR="00963725" w:rsidRPr="00660667" w:rsidRDefault="00963725" w:rsidP="00963725">
      <w:pPr>
        <w:ind w:left="-283" w:right="-283"/>
        <w:rPr>
          <w:sz w:val="20"/>
        </w:rPr>
      </w:pPr>
      <w:r w:rsidRPr="00660667">
        <w:rPr>
          <w:b/>
          <w:sz w:val="20"/>
        </w:rPr>
        <w:t xml:space="preserve">Prize Money: </w:t>
      </w:r>
      <w:r w:rsidRPr="00660667">
        <w:rPr>
          <w:sz w:val="20"/>
        </w:rPr>
        <w:t>1st £25, 2</w:t>
      </w:r>
      <w:r w:rsidRPr="00660667">
        <w:rPr>
          <w:sz w:val="20"/>
          <w:vertAlign w:val="superscript"/>
        </w:rPr>
        <w:t>nd</w:t>
      </w:r>
      <w:r w:rsidRPr="00660667">
        <w:rPr>
          <w:sz w:val="20"/>
        </w:rPr>
        <w:t xml:space="preserve"> £15, 3</w:t>
      </w:r>
      <w:r w:rsidRPr="00660667">
        <w:rPr>
          <w:sz w:val="20"/>
          <w:vertAlign w:val="superscript"/>
        </w:rPr>
        <w:t>rd</w:t>
      </w:r>
      <w:r w:rsidRPr="00660667">
        <w:rPr>
          <w:sz w:val="20"/>
        </w:rPr>
        <w:t xml:space="preserve"> £10</w:t>
      </w:r>
    </w:p>
    <w:p w14:paraId="20509DBD" w14:textId="77777777" w:rsidR="00963725" w:rsidRPr="00660667" w:rsidRDefault="00963725" w:rsidP="00963725">
      <w:pPr>
        <w:ind w:right="-283"/>
        <w:rPr>
          <w:sz w:val="20"/>
        </w:rPr>
      </w:pPr>
    </w:p>
    <w:p w14:paraId="45720C29" w14:textId="77777777" w:rsidR="00BD78AE" w:rsidRDefault="00BD78AE" w:rsidP="00BD78AE">
      <w:pPr>
        <w:ind w:left="-283" w:right="-283"/>
        <w:rPr>
          <w:sz w:val="20"/>
        </w:rPr>
      </w:pPr>
      <w:r>
        <w:rPr>
          <w:sz w:val="20"/>
        </w:rPr>
        <w:t>This competition is open to stallions, mares and geldings, four years old and over, to be registered in, and complying with the showing requirements of, the main body of their respective stud books. Riders and Owners must be members of their respective Breed Society, NPS, UK Ponies &amp; Horses, The Showing Register or BSPS. Ponies must not exceed the height limits as stipulated by the relevant Breed Societies. Riders of stallions must have obtained their 12</w:t>
      </w:r>
      <w:r>
        <w:rPr>
          <w:sz w:val="20"/>
          <w:vertAlign w:val="superscript"/>
        </w:rPr>
        <w:t>th</w:t>
      </w:r>
      <w:r>
        <w:rPr>
          <w:sz w:val="20"/>
        </w:rPr>
        <w:t xml:space="preserve"> Birthday (small breeds) or 14</w:t>
      </w:r>
      <w:r>
        <w:rPr>
          <w:sz w:val="20"/>
          <w:vertAlign w:val="superscript"/>
        </w:rPr>
        <w:t>th</w:t>
      </w:r>
      <w:r>
        <w:rPr>
          <w:sz w:val="20"/>
        </w:rPr>
        <w:t xml:space="preserve"> Birthday (large breeds) before 1</w:t>
      </w:r>
      <w:r>
        <w:rPr>
          <w:sz w:val="20"/>
          <w:vertAlign w:val="superscript"/>
        </w:rPr>
        <w:t>st</w:t>
      </w:r>
      <w:r>
        <w:rPr>
          <w:sz w:val="20"/>
        </w:rPr>
        <w:t xml:space="preserve"> January in the current year.</w:t>
      </w:r>
    </w:p>
    <w:p w14:paraId="43496AFE" w14:textId="77777777" w:rsidR="00BD78AE" w:rsidRDefault="00BD78AE" w:rsidP="00BD78AE">
      <w:pPr>
        <w:ind w:left="-283" w:right="-283"/>
        <w:rPr>
          <w:sz w:val="20"/>
        </w:rPr>
      </w:pPr>
    </w:p>
    <w:p w14:paraId="729A73E7" w14:textId="77777777" w:rsidR="00BD78AE" w:rsidRDefault="00BD78AE" w:rsidP="00BD78AE">
      <w:pPr>
        <w:ind w:left="-283" w:right="-283"/>
        <w:rPr>
          <w:sz w:val="20"/>
        </w:rPr>
      </w:pPr>
      <w:r>
        <w:rPr>
          <w:sz w:val="20"/>
        </w:rPr>
        <w:t xml:space="preserve">Exhibitors are required by DEFRA to carry with them Official Identity Documents for all horses/ponies when competing or travelling. Competitors are reminded that it is a DEFRA requirement that the Official Identity Documents must be in the name of the legal owner within 30 days of ownership. This must be registered with the breed society, relevant studbook or ID issuing agency, dependant on breed/type of animal. Spot checks may be carried out at qualifying shows and by breed societies. </w:t>
      </w:r>
    </w:p>
    <w:p w14:paraId="2A5D58C2" w14:textId="77777777" w:rsidR="00BD78AE" w:rsidRDefault="00BD78AE" w:rsidP="00BD78AE">
      <w:pPr>
        <w:ind w:left="-283" w:right="-283"/>
        <w:rPr>
          <w:sz w:val="20"/>
        </w:rPr>
      </w:pPr>
    </w:p>
    <w:p w14:paraId="5A22DD6C" w14:textId="77777777" w:rsidR="00BD78AE" w:rsidRDefault="00BD78AE" w:rsidP="00BD78AE">
      <w:pPr>
        <w:ind w:left="-283" w:right="-283"/>
        <w:rPr>
          <w:sz w:val="20"/>
        </w:rPr>
      </w:pPr>
      <w:r>
        <w:rPr>
          <w:sz w:val="20"/>
        </w:rPr>
        <w:t>Riders must not compete in both the Mountain &amp; Moorland Lead Rein/First Ridden Pony of the Year and the Mountain &amp; Moorland Pony of the Year.</w:t>
      </w:r>
    </w:p>
    <w:p w14:paraId="06955500" w14:textId="77777777" w:rsidR="00BD78AE" w:rsidRDefault="00BD78AE" w:rsidP="00BD78AE">
      <w:pPr>
        <w:ind w:left="-283" w:right="-283"/>
        <w:rPr>
          <w:sz w:val="20"/>
        </w:rPr>
      </w:pPr>
    </w:p>
    <w:p w14:paraId="29EA8F88" w14:textId="77777777" w:rsidR="00BD78AE" w:rsidRDefault="00BD78AE" w:rsidP="00BD78AE">
      <w:pPr>
        <w:ind w:left="-283" w:right="-283"/>
        <w:rPr>
          <w:sz w:val="20"/>
        </w:rPr>
      </w:pPr>
      <w:r>
        <w:rPr>
          <w:sz w:val="20"/>
        </w:rPr>
        <w:t xml:space="preserve">These classes will be run in accordance with the general rules as set out in the Horse of the Year Show rulebook, a copy of which can be downloaded from </w:t>
      </w:r>
      <w:hyperlink r:id="rId13" w:history="1">
        <w:r>
          <w:rPr>
            <w:rStyle w:val="Hyperlink"/>
            <w:sz w:val="20"/>
          </w:rPr>
          <w:t>www.hoys.co.uk</w:t>
        </w:r>
      </w:hyperlink>
    </w:p>
    <w:p w14:paraId="26912688" w14:textId="77777777" w:rsidR="00BD78AE" w:rsidRDefault="00BD78AE" w:rsidP="00BD78AE">
      <w:pPr>
        <w:ind w:left="-283" w:right="-283"/>
        <w:rPr>
          <w:sz w:val="20"/>
        </w:rPr>
      </w:pPr>
    </w:p>
    <w:p w14:paraId="297FE5E1" w14:textId="77777777" w:rsidR="00BD78AE" w:rsidRDefault="00BD78AE" w:rsidP="00BD78AE">
      <w:pPr>
        <w:ind w:left="-283" w:right="-283"/>
        <w:rPr>
          <w:sz w:val="20"/>
        </w:rPr>
      </w:pPr>
      <w:r>
        <w:rPr>
          <w:sz w:val="20"/>
        </w:rPr>
        <w:lastRenderedPageBreak/>
        <w:t xml:space="preserve">This is a Horse of the Year Show Qualifier, all data given upon entry of this class is provided to Grandstand Media Limited and stored on the Grandstand Entries System. For full policy details please visit </w:t>
      </w:r>
      <w:hyperlink r:id="rId14" w:history="1">
        <w:r>
          <w:rPr>
            <w:rStyle w:val="Hyperlink"/>
            <w:sz w:val="20"/>
          </w:rPr>
          <w:t>www.grandstandentries.com</w:t>
        </w:r>
      </w:hyperlink>
    </w:p>
    <w:p w14:paraId="2AA2C49A" w14:textId="77777777" w:rsidR="00BD78AE" w:rsidRDefault="00BD78AE" w:rsidP="00BD78AE">
      <w:pPr>
        <w:ind w:left="-283" w:right="-283"/>
        <w:rPr>
          <w:sz w:val="20"/>
        </w:rPr>
      </w:pPr>
    </w:p>
    <w:p w14:paraId="415D15F2" w14:textId="77777777" w:rsidR="00BD78AE" w:rsidRDefault="00BD78AE" w:rsidP="00BD78AE">
      <w:pPr>
        <w:ind w:left="-283" w:right="-283"/>
        <w:rPr>
          <w:sz w:val="20"/>
        </w:rPr>
      </w:pPr>
      <w:r>
        <w:rPr>
          <w:sz w:val="20"/>
        </w:rPr>
        <w:t>Marks will be awarded in the following way:</w:t>
      </w:r>
    </w:p>
    <w:p w14:paraId="2B1FC220" w14:textId="77777777" w:rsidR="00BD78AE" w:rsidRDefault="00BD78AE" w:rsidP="00BD78AE">
      <w:pPr>
        <w:ind w:left="-283" w:right="-283"/>
        <w:rPr>
          <w:sz w:val="20"/>
        </w:rPr>
      </w:pPr>
      <w:r>
        <w:rPr>
          <w:sz w:val="20"/>
        </w:rPr>
        <w:t>Show, freedom of action</w:t>
      </w:r>
      <w:r>
        <w:rPr>
          <w:sz w:val="20"/>
        </w:rPr>
        <w:tab/>
      </w:r>
      <w:r>
        <w:rPr>
          <w:sz w:val="20"/>
        </w:rPr>
        <w:tab/>
        <w:t xml:space="preserve"> 50 maximum</w:t>
      </w:r>
    </w:p>
    <w:p w14:paraId="7C671DF6" w14:textId="77777777" w:rsidR="00BD78AE" w:rsidRDefault="00BD78AE" w:rsidP="00BD78AE">
      <w:pPr>
        <w:ind w:left="-283" w:right="-283"/>
        <w:rPr>
          <w:sz w:val="20"/>
        </w:rPr>
      </w:pPr>
      <w:r>
        <w:rPr>
          <w:sz w:val="20"/>
        </w:rPr>
        <w:t>Breed type and conformation</w:t>
      </w:r>
      <w:r>
        <w:rPr>
          <w:sz w:val="20"/>
        </w:rPr>
        <w:tab/>
        <w:t xml:space="preserve"> 50 maximum</w:t>
      </w:r>
    </w:p>
    <w:p w14:paraId="1AF56C7E" w14:textId="77777777" w:rsidR="00BD78AE" w:rsidRDefault="00BD78AE" w:rsidP="00BD78AE">
      <w:pPr>
        <w:ind w:left="-283" w:right="-283"/>
        <w:rPr>
          <w:sz w:val="20"/>
        </w:rPr>
      </w:pPr>
    </w:p>
    <w:p w14:paraId="544FD6A5" w14:textId="77777777" w:rsidR="00BD78AE" w:rsidRDefault="00BD78AE" w:rsidP="00BD78AE">
      <w:pPr>
        <w:ind w:left="-283" w:right="-283"/>
        <w:rPr>
          <w:sz w:val="20"/>
        </w:rPr>
      </w:pPr>
      <w:r>
        <w:rPr>
          <w:sz w:val="20"/>
        </w:rPr>
        <w:t>In the case of equality, the pony with the highest show, freedom of action mark will be deemed the winner. If there is still equality at this point, then the judges’ decision will be final.</w:t>
      </w:r>
    </w:p>
    <w:p w14:paraId="15EA4C9D" w14:textId="77777777" w:rsidR="00BD78AE" w:rsidRDefault="00BD78AE" w:rsidP="00BD78AE">
      <w:pPr>
        <w:ind w:left="-283" w:right="-283"/>
        <w:rPr>
          <w:sz w:val="20"/>
        </w:rPr>
      </w:pPr>
    </w:p>
    <w:p w14:paraId="5889E040" w14:textId="77777777" w:rsidR="00BD78AE" w:rsidRDefault="00BD78AE" w:rsidP="00BD78AE">
      <w:pPr>
        <w:ind w:left="-283" w:right="-283"/>
        <w:rPr>
          <w:sz w:val="20"/>
        </w:rPr>
      </w:pPr>
      <w:r>
        <w:rPr>
          <w:sz w:val="20"/>
        </w:rPr>
        <w:t>This class is a qualifying class for Horse of the Year Show, NEC Birmingham, 9</w:t>
      </w:r>
      <w:r>
        <w:rPr>
          <w:sz w:val="20"/>
          <w:vertAlign w:val="superscript"/>
        </w:rPr>
        <w:t>th</w:t>
      </w:r>
      <w:r>
        <w:rPr>
          <w:sz w:val="20"/>
        </w:rPr>
        <w:t xml:space="preserve"> – 13</w:t>
      </w:r>
      <w:r>
        <w:rPr>
          <w:sz w:val="20"/>
          <w:vertAlign w:val="superscript"/>
        </w:rPr>
        <w:t>th</w:t>
      </w:r>
      <w:r>
        <w:rPr>
          <w:sz w:val="20"/>
        </w:rPr>
        <w:t xml:space="preserve"> October 2024.</w:t>
      </w:r>
    </w:p>
    <w:p w14:paraId="3C6CE073" w14:textId="77777777" w:rsidR="00BD78AE" w:rsidRDefault="00BD78AE" w:rsidP="00BD78AE">
      <w:pPr>
        <w:ind w:left="-283" w:right="-283"/>
        <w:rPr>
          <w:sz w:val="20"/>
        </w:rPr>
      </w:pPr>
      <w:r>
        <w:rPr>
          <w:sz w:val="20"/>
        </w:rPr>
        <w:t>Qualification will not pass below 3</w:t>
      </w:r>
      <w:r>
        <w:rPr>
          <w:sz w:val="20"/>
          <w:vertAlign w:val="superscript"/>
        </w:rPr>
        <w:t>rd</w:t>
      </w:r>
      <w:r>
        <w:rPr>
          <w:sz w:val="20"/>
        </w:rPr>
        <w:t xml:space="preserve"> Place. Qualification will be verified by the Horse of the Year Show office.</w:t>
      </w:r>
    </w:p>
    <w:p w14:paraId="71CD8D24" w14:textId="2503E475" w:rsidR="00963725" w:rsidRDefault="00963725" w:rsidP="00845117">
      <w:pPr>
        <w:ind w:left="-624" w:right="-283"/>
        <w:rPr>
          <w:b/>
          <w:color w:val="ED7D31" w:themeColor="accent2"/>
          <w:sz w:val="20"/>
        </w:rPr>
      </w:pPr>
    </w:p>
    <w:p w14:paraId="4803A17D" w14:textId="77777777" w:rsidR="00963725" w:rsidRDefault="00963725" w:rsidP="00963725">
      <w:pPr>
        <w:ind w:left="-624" w:right="-283"/>
        <w:rPr>
          <w:b/>
          <w:sz w:val="20"/>
        </w:rPr>
      </w:pPr>
    </w:p>
    <w:p w14:paraId="21600FD5" w14:textId="441DD866" w:rsidR="00963725" w:rsidRPr="00963725" w:rsidRDefault="00963725" w:rsidP="00963725">
      <w:pPr>
        <w:ind w:left="-624" w:right="-283"/>
        <w:rPr>
          <w:b/>
          <w:sz w:val="20"/>
        </w:rPr>
      </w:pPr>
      <w:r>
        <w:rPr>
          <w:b/>
          <w:sz w:val="20"/>
        </w:rPr>
        <w:t xml:space="preserve">Ridden Ponies – </w:t>
      </w:r>
      <w:r w:rsidRPr="00E36517">
        <w:rPr>
          <w:b/>
          <w:sz w:val="20"/>
        </w:rPr>
        <w:t>Judge</w:t>
      </w:r>
      <w:r>
        <w:rPr>
          <w:b/>
          <w:sz w:val="20"/>
        </w:rPr>
        <w:t xml:space="preserve"> </w:t>
      </w:r>
      <w:r w:rsidRPr="00E36517">
        <w:rPr>
          <w:b/>
          <w:sz w:val="20"/>
        </w:rPr>
        <w:t>Mr G Hurst, Crooksbury</w:t>
      </w:r>
    </w:p>
    <w:p w14:paraId="72D24E3C" w14:textId="77777777" w:rsidR="00470F0C" w:rsidRPr="00290530" w:rsidRDefault="00470F0C" w:rsidP="00845117">
      <w:pPr>
        <w:ind w:left="-624" w:right="-283"/>
        <w:rPr>
          <w:b/>
          <w:color w:val="ED7D31" w:themeColor="accent2"/>
          <w:sz w:val="20"/>
        </w:rPr>
      </w:pPr>
    </w:p>
    <w:p w14:paraId="4CFE75D3" w14:textId="10ED607E" w:rsidR="00E36517" w:rsidRDefault="00E36517" w:rsidP="00E36517">
      <w:pPr>
        <w:ind w:left="-624" w:right="-283"/>
        <w:rPr>
          <w:b/>
          <w:sz w:val="20"/>
          <w:u w:val="single"/>
        </w:rPr>
      </w:pPr>
      <w:r w:rsidRPr="00963725">
        <w:rPr>
          <w:b/>
          <w:sz w:val="20"/>
        </w:rPr>
        <w:t>3</w:t>
      </w:r>
      <w:r w:rsidR="004E0627">
        <w:rPr>
          <w:b/>
          <w:sz w:val="20"/>
        </w:rPr>
        <w:t>6</w:t>
      </w:r>
      <w:r w:rsidRPr="00963725">
        <w:rPr>
          <w:b/>
          <w:sz w:val="20"/>
        </w:rPr>
        <w:t>.</w:t>
      </w:r>
      <w:r>
        <w:rPr>
          <w:b/>
          <w:sz w:val="20"/>
          <w:u w:val="single"/>
        </w:rPr>
        <w:t xml:space="preserve"> The NPS/SHOWING CLASSICS M&amp;M Leading Rein National Championship</w:t>
      </w:r>
    </w:p>
    <w:p w14:paraId="58FB010F" w14:textId="0C58D080" w:rsidR="00E36517" w:rsidRDefault="00E36517" w:rsidP="00E36517">
      <w:pPr>
        <w:ind w:left="-283" w:right="-283"/>
        <w:rPr>
          <w:b/>
          <w:i/>
          <w:sz w:val="20"/>
        </w:rPr>
      </w:pPr>
      <w:r>
        <w:rPr>
          <w:b/>
          <w:i/>
          <w:sz w:val="20"/>
        </w:rPr>
        <w:t>Sponsored by South &amp; West Wales Shetland Pony Group</w:t>
      </w:r>
    </w:p>
    <w:p w14:paraId="30647B62" w14:textId="77777777" w:rsidR="00E36517" w:rsidRDefault="00E36517" w:rsidP="00E36517">
      <w:pPr>
        <w:ind w:left="-283" w:right="-283"/>
        <w:rPr>
          <w:sz w:val="16"/>
          <w:szCs w:val="16"/>
        </w:rPr>
      </w:pPr>
      <w:r>
        <w:rPr>
          <w:sz w:val="16"/>
          <w:szCs w:val="16"/>
        </w:rPr>
        <w:t>Newton Cloud Trophy to the winner</w:t>
      </w:r>
    </w:p>
    <w:p w14:paraId="19DE3DC3" w14:textId="7FC316D7" w:rsidR="00E36517" w:rsidRPr="00941922" w:rsidRDefault="00E36517" w:rsidP="00E36517">
      <w:pPr>
        <w:ind w:left="-283" w:right="-283"/>
        <w:rPr>
          <w:sz w:val="20"/>
        </w:rPr>
      </w:pPr>
      <w:r w:rsidRPr="00941922">
        <w:rPr>
          <w:sz w:val="20"/>
        </w:rPr>
        <w:t>Open to registered Shetlands, mares and geldings four years old or over not exceeding 122 cm. Riders must have attained their 3</w:t>
      </w:r>
      <w:r w:rsidRPr="00941922">
        <w:rPr>
          <w:sz w:val="20"/>
          <w:vertAlign w:val="superscript"/>
        </w:rPr>
        <w:t>rd</w:t>
      </w:r>
      <w:r w:rsidRPr="00941922">
        <w:rPr>
          <w:sz w:val="20"/>
        </w:rPr>
        <w:t xml:space="preserve"> birthday but must not </w:t>
      </w:r>
      <w:r w:rsidR="00072075" w:rsidRPr="00941922">
        <w:rPr>
          <w:sz w:val="20"/>
        </w:rPr>
        <w:t xml:space="preserve">to </w:t>
      </w:r>
      <w:r w:rsidRPr="00941922">
        <w:rPr>
          <w:sz w:val="20"/>
        </w:rPr>
        <w:t>have attained their 9</w:t>
      </w:r>
      <w:r w:rsidRPr="00941922">
        <w:rPr>
          <w:sz w:val="20"/>
          <w:vertAlign w:val="superscript"/>
        </w:rPr>
        <w:t>th</w:t>
      </w:r>
      <w:r w:rsidRPr="00941922">
        <w:rPr>
          <w:sz w:val="20"/>
        </w:rPr>
        <w:t xml:space="preserve"> birthday before 1</w:t>
      </w:r>
      <w:r w:rsidRPr="00941922">
        <w:rPr>
          <w:sz w:val="20"/>
          <w:vertAlign w:val="superscript"/>
        </w:rPr>
        <w:t>st</w:t>
      </w:r>
      <w:r w:rsidRPr="00941922">
        <w:rPr>
          <w:sz w:val="20"/>
        </w:rPr>
        <w:t xml:space="preserve"> January in the current year. To be shown in a snaffle bit.</w:t>
      </w:r>
    </w:p>
    <w:p w14:paraId="1BD0A8D6" w14:textId="77777777" w:rsidR="00E36517" w:rsidRDefault="00E36517" w:rsidP="00E36517">
      <w:pPr>
        <w:ind w:left="-283" w:right="-283"/>
        <w:rPr>
          <w:i/>
          <w:sz w:val="20"/>
        </w:rPr>
      </w:pPr>
    </w:p>
    <w:p w14:paraId="2EE9DC34" w14:textId="5257EE1E" w:rsidR="00E36517" w:rsidRDefault="00E36517" w:rsidP="00E36517">
      <w:pPr>
        <w:ind w:left="-624" w:right="-283"/>
        <w:rPr>
          <w:b/>
          <w:sz w:val="20"/>
          <w:u w:val="single"/>
        </w:rPr>
      </w:pPr>
      <w:r>
        <w:rPr>
          <w:b/>
          <w:sz w:val="20"/>
        </w:rPr>
        <w:t>3</w:t>
      </w:r>
      <w:r w:rsidR="004E0627">
        <w:rPr>
          <w:b/>
          <w:sz w:val="20"/>
        </w:rPr>
        <w:t>7</w:t>
      </w:r>
      <w:r>
        <w:rPr>
          <w:b/>
          <w:sz w:val="20"/>
        </w:rPr>
        <w:t xml:space="preserve">.  </w:t>
      </w:r>
      <w:r>
        <w:rPr>
          <w:b/>
          <w:sz w:val="20"/>
          <w:u w:val="single"/>
        </w:rPr>
        <w:t>The NPS/</w:t>
      </w:r>
      <w:r w:rsidR="00F039CD">
        <w:rPr>
          <w:b/>
          <w:sz w:val="20"/>
          <w:u w:val="single"/>
        </w:rPr>
        <w:t>PARTDRIDGE &amp; PARR</w:t>
      </w:r>
      <w:r>
        <w:rPr>
          <w:b/>
          <w:sz w:val="20"/>
          <w:u w:val="single"/>
        </w:rPr>
        <w:t xml:space="preserve"> M&amp;M First Ridden National Championship</w:t>
      </w:r>
    </w:p>
    <w:p w14:paraId="5CB19526" w14:textId="32C62C81" w:rsidR="00E36517" w:rsidRDefault="00E36517" w:rsidP="00E36517">
      <w:pPr>
        <w:ind w:left="-283" w:right="-283"/>
        <w:rPr>
          <w:b/>
          <w:i/>
          <w:sz w:val="20"/>
        </w:rPr>
      </w:pPr>
      <w:r>
        <w:rPr>
          <w:b/>
          <w:i/>
          <w:sz w:val="20"/>
        </w:rPr>
        <w:t>Sponsored by Mr N True, Covenham</w:t>
      </w:r>
    </w:p>
    <w:p w14:paraId="2CA33122" w14:textId="4F76F050" w:rsidR="00072075" w:rsidRPr="00941922" w:rsidRDefault="00443E30" w:rsidP="00072075">
      <w:pPr>
        <w:ind w:left="-283" w:right="-283"/>
        <w:rPr>
          <w:sz w:val="20"/>
        </w:rPr>
      </w:pPr>
      <w:r w:rsidRPr="00941922">
        <w:rPr>
          <w:sz w:val="20"/>
        </w:rPr>
        <w:t xml:space="preserve">Open to registered Shetlands, mares and geldings four years old or over not exceeding 128cm. </w:t>
      </w:r>
      <w:r w:rsidR="00072075" w:rsidRPr="00941922">
        <w:rPr>
          <w:sz w:val="20"/>
        </w:rPr>
        <w:t xml:space="preserve">Riders not to have attained their </w:t>
      </w:r>
      <w:r w:rsidR="00941922" w:rsidRPr="00941922">
        <w:rPr>
          <w:sz w:val="20"/>
        </w:rPr>
        <w:t>12</w:t>
      </w:r>
      <w:r w:rsidR="00072075" w:rsidRPr="00941922">
        <w:rPr>
          <w:sz w:val="20"/>
          <w:vertAlign w:val="superscript"/>
        </w:rPr>
        <w:t>th</w:t>
      </w:r>
      <w:r w:rsidR="00072075" w:rsidRPr="00941922">
        <w:rPr>
          <w:sz w:val="20"/>
        </w:rPr>
        <w:t xml:space="preserve"> birthday before 1</w:t>
      </w:r>
      <w:r w:rsidR="00072075" w:rsidRPr="00941922">
        <w:rPr>
          <w:sz w:val="20"/>
          <w:vertAlign w:val="superscript"/>
        </w:rPr>
        <w:t>st</w:t>
      </w:r>
      <w:r w:rsidR="00072075" w:rsidRPr="00941922">
        <w:rPr>
          <w:sz w:val="20"/>
        </w:rPr>
        <w:t xml:space="preserve"> January in the current year. To be shown in a</w:t>
      </w:r>
      <w:r w:rsidR="00941922" w:rsidRPr="00941922">
        <w:rPr>
          <w:sz w:val="20"/>
        </w:rPr>
        <w:t>ny suitable bridle.</w:t>
      </w:r>
    </w:p>
    <w:p w14:paraId="5D479C35" w14:textId="77777777" w:rsidR="00E36517" w:rsidRDefault="00E36517" w:rsidP="001A535C">
      <w:pPr>
        <w:ind w:right="-283"/>
        <w:rPr>
          <w:sz w:val="20"/>
        </w:rPr>
      </w:pPr>
    </w:p>
    <w:p w14:paraId="5FEEA3F1" w14:textId="26AAC151" w:rsidR="00E36517" w:rsidRDefault="00E36517" w:rsidP="00E36517">
      <w:pPr>
        <w:ind w:left="-624" w:right="-283"/>
        <w:rPr>
          <w:b/>
          <w:sz w:val="20"/>
          <w:u w:val="single"/>
        </w:rPr>
      </w:pPr>
      <w:r>
        <w:rPr>
          <w:b/>
          <w:sz w:val="20"/>
        </w:rPr>
        <w:t>3</w:t>
      </w:r>
      <w:r w:rsidR="004E0627">
        <w:rPr>
          <w:b/>
          <w:sz w:val="20"/>
        </w:rPr>
        <w:t>8</w:t>
      </w:r>
      <w:r>
        <w:rPr>
          <w:b/>
          <w:sz w:val="20"/>
        </w:rPr>
        <w:t xml:space="preserve">.  </w:t>
      </w:r>
      <w:r>
        <w:rPr>
          <w:b/>
          <w:sz w:val="20"/>
          <w:u w:val="single"/>
        </w:rPr>
        <w:t>The NPS</w:t>
      </w:r>
      <w:r w:rsidR="00F039CD">
        <w:rPr>
          <w:b/>
          <w:sz w:val="20"/>
          <w:u w:val="single"/>
        </w:rPr>
        <w:t>/COOPER FAMILY</w:t>
      </w:r>
      <w:r>
        <w:rPr>
          <w:b/>
          <w:sz w:val="20"/>
          <w:u w:val="single"/>
        </w:rPr>
        <w:t xml:space="preserve"> M&amp;M Junior Ridden National Championship</w:t>
      </w:r>
    </w:p>
    <w:p w14:paraId="12B6ABE7" w14:textId="61CBBBC0" w:rsidR="00E36517" w:rsidRPr="00E36517" w:rsidRDefault="00E36517" w:rsidP="00E36517">
      <w:pPr>
        <w:ind w:left="-624" w:right="-283"/>
        <w:rPr>
          <w:b/>
          <w:sz w:val="20"/>
          <w:u w:val="single"/>
        </w:rPr>
      </w:pPr>
      <w:r w:rsidRPr="005B02DF">
        <w:rPr>
          <w:b/>
          <w:i/>
          <w:sz w:val="20"/>
        </w:rPr>
        <w:t>Sponsored by</w:t>
      </w:r>
      <w:r>
        <w:rPr>
          <w:b/>
          <w:i/>
          <w:sz w:val="20"/>
        </w:rPr>
        <w:t xml:space="preserve"> Ms K Hodge</w:t>
      </w:r>
    </w:p>
    <w:p w14:paraId="04ED6D1A" w14:textId="38529A39" w:rsidR="00E36517" w:rsidRDefault="00E36517" w:rsidP="00E36517">
      <w:pPr>
        <w:ind w:left="-283" w:right="-283"/>
        <w:rPr>
          <w:sz w:val="16"/>
          <w:szCs w:val="16"/>
        </w:rPr>
      </w:pPr>
      <w:r>
        <w:rPr>
          <w:sz w:val="16"/>
          <w:szCs w:val="16"/>
        </w:rPr>
        <w:t>Selwyn Hutin Trophy to the winner</w:t>
      </w:r>
    </w:p>
    <w:p w14:paraId="53F34FA7" w14:textId="6EF490AC" w:rsidR="00094C6B" w:rsidRDefault="00094C6B" w:rsidP="00E36517">
      <w:pPr>
        <w:ind w:left="-283" w:right="-283"/>
        <w:rPr>
          <w:sz w:val="16"/>
          <w:szCs w:val="16"/>
        </w:rPr>
      </w:pPr>
      <w:r w:rsidRPr="00941922">
        <w:rPr>
          <w:sz w:val="20"/>
        </w:rPr>
        <w:t>Open to registered Shetlands, mares and geldings four years old or over</w:t>
      </w:r>
      <w:r w:rsidR="00B90D9D">
        <w:rPr>
          <w:sz w:val="20"/>
        </w:rPr>
        <w:t xml:space="preserve">. </w:t>
      </w:r>
      <w:r w:rsidR="00B90D9D" w:rsidRPr="00941922">
        <w:rPr>
          <w:sz w:val="20"/>
        </w:rPr>
        <w:t>Riders not to have attained their 1</w:t>
      </w:r>
      <w:r w:rsidR="00B90D9D">
        <w:rPr>
          <w:sz w:val="20"/>
        </w:rPr>
        <w:t>4</w:t>
      </w:r>
      <w:r w:rsidR="00B90D9D" w:rsidRPr="00941922">
        <w:rPr>
          <w:sz w:val="20"/>
          <w:vertAlign w:val="superscript"/>
        </w:rPr>
        <w:t>th</w:t>
      </w:r>
      <w:r w:rsidR="00B90D9D" w:rsidRPr="00941922">
        <w:rPr>
          <w:sz w:val="20"/>
        </w:rPr>
        <w:t xml:space="preserve"> birthday before 1</w:t>
      </w:r>
      <w:r w:rsidR="00B90D9D" w:rsidRPr="00941922">
        <w:rPr>
          <w:sz w:val="20"/>
          <w:vertAlign w:val="superscript"/>
        </w:rPr>
        <w:t>st</w:t>
      </w:r>
      <w:r w:rsidR="00B90D9D" w:rsidRPr="00941922">
        <w:rPr>
          <w:sz w:val="20"/>
        </w:rPr>
        <w:t xml:space="preserve"> January in the current year.</w:t>
      </w:r>
      <w:r w:rsidR="000769F2">
        <w:rPr>
          <w:sz w:val="20"/>
        </w:rPr>
        <w:t xml:space="preserve"> </w:t>
      </w:r>
      <w:r w:rsidR="000769F2" w:rsidRPr="00941922">
        <w:rPr>
          <w:sz w:val="20"/>
        </w:rPr>
        <w:t>To be shown in any suitable bridle.</w:t>
      </w:r>
    </w:p>
    <w:p w14:paraId="09104564" w14:textId="5A49FB98" w:rsidR="00470F0C" w:rsidRDefault="00470F0C" w:rsidP="00845117">
      <w:pPr>
        <w:ind w:left="-624" w:right="-283"/>
        <w:rPr>
          <w:b/>
          <w:color w:val="ED7D31" w:themeColor="accent2"/>
          <w:sz w:val="20"/>
        </w:rPr>
      </w:pPr>
    </w:p>
    <w:p w14:paraId="298A4E72" w14:textId="5375C8C5" w:rsidR="00E36517" w:rsidRPr="00660667" w:rsidRDefault="004E0627" w:rsidP="00E36517">
      <w:pPr>
        <w:ind w:left="-624" w:right="-283"/>
        <w:rPr>
          <w:b/>
          <w:sz w:val="20"/>
        </w:rPr>
      </w:pPr>
      <w:r>
        <w:rPr>
          <w:b/>
          <w:sz w:val="20"/>
        </w:rPr>
        <w:t>39</w:t>
      </w:r>
      <w:r w:rsidR="00E36517">
        <w:rPr>
          <w:b/>
          <w:sz w:val="20"/>
        </w:rPr>
        <w:t>.</w:t>
      </w:r>
      <w:r w:rsidR="00E36517" w:rsidRPr="00660667">
        <w:rPr>
          <w:b/>
          <w:sz w:val="20"/>
        </w:rPr>
        <w:t xml:space="preserve"> </w:t>
      </w:r>
      <w:r w:rsidR="00E36517" w:rsidRPr="00E36517">
        <w:rPr>
          <w:b/>
          <w:sz w:val="20"/>
          <w:u w:val="single"/>
        </w:rPr>
        <w:t xml:space="preserve">Open Ridden – </w:t>
      </w:r>
      <w:r w:rsidR="00E36517" w:rsidRPr="00E36517">
        <w:rPr>
          <w:b/>
          <w:i/>
          <w:sz w:val="20"/>
          <w:u w:val="single"/>
        </w:rPr>
        <w:t>Sponsored b</w:t>
      </w:r>
      <w:r w:rsidR="00E36517">
        <w:rPr>
          <w:b/>
          <w:i/>
          <w:sz w:val="20"/>
          <w:u w:val="single"/>
        </w:rPr>
        <w:t>y The South &amp; West Wales Shetland Group</w:t>
      </w:r>
    </w:p>
    <w:p w14:paraId="39F0445B" w14:textId="6DAFFAEB" w:rsidR="00E36517" w:rsidRDefault="00E36517" w:rsidP="00E36517">
      <w:pPr>
        <w:ind w:left="-624" w:right="-283"/>
        <w:rPr>
          <w:b/>
          <w:sz w:val="20"/>
        </w:rPr>
      </w:pPr>
      <w:r w:rsidRPr="00660667">
        <w:rPr>
          <w:b/>
          <w:sz w:val="20"/>
        </w:rPr>
        <w:t xml:space="preserve"> Incorporating The NPS/RINGSIDE STUD M&amp;M Open Ridden National Championship</w:t>
      </w:r>
    </w:p>
    <w:p w14:paraId="22BF1E85" w14:textId="77777777" w:rsidR="001D475B" w:rsidRDefault="00454400" w:rsidP="001D475B">
      <w:pPr>
        <w:ind w:left="-624" w:right="-283"/>
        <w:rPr>
          <w:b/>
          <w:sz w:val="20"/>
          <w:u w:val="single"/>
        </w:rPr>
      </w:pPr>
      <w:r w:rsidRPr="00941922">
        <w:rPr>
          <w:sz w:val="20"/>
        </w:rPr>
        <w:t>Open to registered Shetlands, mares and geldings four years old or over</w:t>
      </w:r>
      <w:r>
        <w:rPr>
          <w:sz w:val="20"/>
        </w:rPr>
        <w:t xml:space="preserve">. </w:t>
      </w:r>
      <w:r w:rsidRPr="00941922">
        <w:rPr>
          <w:sz w:val="20"/>
        </w:rPr>
        <w:t xml:space="preserve">Riders </w:t>
      </w:r>
      <w:r>
        <w:rPr>
          <w:sz w:val="20"/>
        </w:rPr>
        <w:t>any age</w:t>
      </w:r>
      <w:r w:rsidR="000769F2">
        <w:rPr>
          <w:sz w:val="20"/>
        </w:rPr>
        <w:t xml:space="preserve">, except stallions see rule </w:t>
      </w:r>
      <w:r w:rsidR="0026411B">
        <w:rPr>
          <w:sz w:val="20"/>
        </w:rPr>
        <w:t>15</w:t>
      </w:r>
      <w:r w:rsidR="000769F2">
        <w:rPr>
          <w:sz w:val="20"/>
        </w:rPr>
        <w:t xml:space="preserve">. </w:t>
      </w:r>
      <w:r w:rsidR="000769F2" w:rsidRPr="00941922">
        <w:rPr>
          <w:sz w:val="20"/>
        </w:rPr>
        <w:t>To be shown in any suitable bridle.</w:t>
      </w:r>
    </w:p>
    <w:p w14:paraId="1CFA9DFF" w14:textId="60F92570" w:rsidR="00E36517" w:rsidRDefault="00E36517" w:rsidP="006D6FEA">
      <w:pPr>
        <w:ind w:right="-283"/>
        <w:rPr>
          <w:b/>
          <w:color w:val="ED7D31" w:themeColor="accent2"/>
          <w:sz w:val="20"/>
        </w:rPr>
      </w:pPr>
    </w:p>
    <w:p w14:paraId="511E201D" w14:textId="77777777" w:rsidR="002B0142" w:rsidRDefault="002B0142" w:rsidP="00845117">
      <w:pPr>
        <w:ind w:left="-624" w:right="-283"/>
        <w:rPr>
          <w:b/>
          <w:color w:val="ED7D31" w:themeColor="accent2"/>
          <w:sz w:val="20"/>
        </w:rPr>
      </w:pPr>
    </w:p>
    <w:p w14:paraId="25CE1291" w14:textId="3D3A3FD7" w:rsidR="00AA5FAD" w:rsidRDefault="00AA5FAD" w:rsidP="00AA5FAD">
      <w:pPr>
        <w:ind w:left="-624" w:right="-283"/>
        <w:rPr>
          <w:b/>
          <w:sz w:val="20"/>
        </w:rPr>
      </w:pPr>
      <w:r>
        <w:rPr>
          <w:b/>
          <w:sz w:val="20"/>
        </w:rPr>
        <w:t xml:space="preserve">Working Hunter Ponies - Judge: </w:t>
      </w:r>
      <w:r w:rsidR="002B0142">
        <w:rPr>
          <w:b/>
          <w:sz w:val="20"/>
        </w:rPr>
        <w:t>Mr G Hurst, Crooksbury &amp; Miss I Spence, Dusavik</w:t>
      </w:r>
    </w:p>
    <w:p w14:paraId="6DAB0CC1" w14:textId="77777777" w:rsidR="00AA5FAD" w:rsidRDefault="00AA5FAD" w:rsidP="00AA5FAD">
      <w:pPr>
        <w:ind w:left="-624" w:right="-283"/>
        <w:rPr>
          <w:b/>
          <w:sz w:val="20"/>
        </w:rPr>
      </w:pPr>
    </w:p>
    <w:p w14:paraId="0802EE82" w14:textId="4C20C9AE" w:rsidR="00AA5FAD" w:rsidRPr="00A3132E" w:rsidRDefault="00AA5FAD" w:rsidP="00AA5FAD">
      <w:pPr>
        <w:ind w:left="-624" w:right="-283"/>
        <w:rPr>
          <w:b/>
          <w:i/>
          <w:sz w:val="20"/>
        </w:rPr>
      </w:pPr>
      <w:r w:rsidRPr="00A3132E">
        <w:rPr>
          <w:b/>
          <w:i/>
          <w:sz w:val="20"/>
        </w:rPr>
        <w:t xml:space="preserve">Course Builder: </w:t>
      </w:r>
      <w:r w:rsidR="00A3132E" w:rsidRPr="00A3132E">
        <w:rPr>
          <w:b/>
          <w:i/>
          <w:sz w:val="20"/>
        </w:rPr>
        <w:t>James Saunders</w:t>
      </w:r>
    </w:p>
    <w:p w14:paraId="738493FE" w14:textId="77777777" w:rsidR="00AA5FAD" w:rsidRDefault="00AA5FAD" w:rsidP="00AA5FAD">
      <w:pPr>
        <w:ind w:left="-624" w:right="-283"/>
        <w:rPr>
          <w:b/>
          <w:i/>
          <w:sz w:val="20"/>
        </w:rPr>
      </w:pPr>
    </w:p>
    <w:p w14:paraId="402E5BE7" w14:textId="79A59C77" w:rsidR="00AA5FAD" w:rsidRDefault="00B1313D" w:rsidP="00AA5FAD">
      <w:pPr>
        <w:ind w:left="-624" w:right="-283"/>
        <w:rPr>
          <w:b/>
          <w:i/>
          <w:sz w:val="20"/>
        </w:rPr>
      </w:pPr>
      <w:r>
        <w:rPr>
          <w:b/>
          <w:sz w:val="20"/>
        </w:rPr>
        <w:t>4</w:t>
      </w:r>
      <w:r w:rsidR="004E0627">
        <w:rPr>
          <w:b/>
          <w:sz w:val="20"/>
        </w:rPr>
        <w:t>0</w:t>
      </w:r>
      <w:r w:rsidR="00AA5FAD">
        <w:rPr>
          <w:b/>
          <w:sz w:val="20"/>
        </w:rPr>
        <w:t xml:space="preserve">.  Leading Rein WHP – </w:t>
      </w:r>
      <w:r w:rsidR="00AA5FAD">
        <w:rPr>
          <w:b/>
          <w:i/>
          <w:sz w:val="20"/>
        </w:rPr>
        <w:t xml:space="preserve">Sponsored by </w:t>
      </w:r>
      <w:r w:rsidR="002B0142">
        <w:rPr>
          <w:b/>
          <w:i/>
          <w:sz w:val="20"/>
        </w:rPr>
        <w:t>Mrs Roselyn Fraser</w:t>
      </w:r>
    </w:p>
    <w:p w14:paraId="4D8884A9" w14:textId="77777777" w:rsidR="00AA5FAD" w:rsidRDefault="00AA5FAD" w:rsidP="00AA5FAD">
      <w:pPr>
        <w:ind w:left="-283" w:right="-283"/>
        <w:rPr>
          <w:sz w:val="20"/>
        </w:rPr>
      </w:pPr>
      <w:r>
        <w:rPr>
          <w:sz w:val="20"/>
        </w:rPr>
        <w:t>Jumps approx. 1’. Mares and geldings, four years and over, riders not to have attained their 9</w:t>
      </w:r>
      <w:r w:rsidRPr="003459E3">
        <w:rPr>
          <w:sz w:val="20"/>
          <w:vertAlign w:val="superscript"/>
        </w:rPr>
        <w:t>th</w:t>
      </w:r>
      <w:r>
        <w:rPr>
          <w:sz w:val="20"/>
        </w:rPr>
        <w:t xml:space="preserve"> birthday before 1</w:t>
      </w:r>
      <w:r w:rsidRPr="003459E3">
        <w:rPr>
          <w:sz w:val="20"/>
          <w:vertAlign w:val="superscript"/>
        </w:rPr>
        <w:t>st</w:t>
      </w:r>
      <w:r>
        <w:rPr>
          <w:sz w:val="20"/>
        </w:rPr>
        <w:t xml:space="preserve"> January in the current year.</w:t>
      </w:r>
    </w:p>
    <w:p w14:paraId="095615C6" w14:textId="77777777" w:rsidR="00AA5FAD" w:rsidRDefault="00AA5FAD" w:rsidP="00AA5FAD">
      <w:pPr>
        <w:ind w:left="-283" w:right="-283"/>
        <w:rPr>
          <w:sz w:val="20"/>
        </w:rPr>
      </w:pPr>
    </w:p>
    <w:p w14:paraId="468E0041" w14:textId="328FE32E" w:rsidR="00AA5FAD" w:rsidRDefault="00B1313D" w:rsidP="00AA5FAD">
      <w:pPr>
        <w:ind w:left="-624" w:right="-283"/>
        <w:rPr>
          <w:b/>
          <w:i/>
          <w:sz w:val="20"/>
        </w:rPr>
      </w:pPr>
      <w:r>
        <w:rPr>
          <w:b/>
          <w:sz w:val="20"/>
        </w:rPr>
        <w:t>4</w:t>
      </w:r>
      <w:r w:rsidR="004E0627">
        <w:rPr>
          <w:b/>
          <w:sz w:val="20"/>
        </w:rPr>
        <w:t>1</w:t>
      </w:r>
      <w:r w:rsidR="00AA5FAD">
        <w:rPr>
          <w:b/>
          <w:sz w:val="20"/>
        </w:rPr>
        <w:t xml:space="preserve">.  Cradle Stakes – </w:t>
      </w:r>
      <w:r w:rsidR="00AA5FAD">
        <w:rPr>
          <w:b/>
          <w:i/>
          <w:sz w:val="20"/>
        </w:rPr>
        <w:t xml:space="preserve">Sponsored by </w:t>
      </w:r>
      <w:r w:rsidR="002B0142">
        <w:rPr>
          <w:b/>
          <w:i/>
          <w:sz w:val="20"/>
        </w:rPr>
        <w:t>Briar Shetland Pony Group</w:t>
      </w:r>
    </w:p>
    <w:p w14:paraId="50ACA7B6" w14:textId="77777777" w:rsidR="00AA5FAD" w:rsidRDefault="00AA5FAD" w:rsidP="00AA5FAD">
      <w:pPr>
        <w:ind w:left="-283" w:right="-283"/>
        <w:rPr>
          <w:sz w:val="20"/>
        </w:rPr>
      </w:pPr>
      <w:r>
        <w:rPr>
          <w:sz w:val="20"/>
        </w:rPr>
        <w:t>Jumps approx. 1’3”. Mares and geldings, four years and over, riders to have attained their 5</w:t>
      </w:r>
      <w:r w:rsidRPr="003459E3">
        <w:rPr>
          <w:sz w:val="20"/>
          <w:vertAlign w:val="superscript"/>
        </w:rPr>
        <w:t>th</w:t>
      </w:r>
      <w:r>
        <w:rPr>
          <w:sz w:val="20"/>
        </w:rPr>
        <w:t xml:space="preserve"> birthday but   must not have attained their 12</w:t>
      </w:r>
      <w:r w:rsidRPr="003459E3">
        <w:rPr>
          <w:sz w:val="20"/>
          <w:vertAlign w:val="superscript"/>
        </w:rPr>
        <w:t>th</w:t>
      </w:r>
      <w:r>
        <w:rPr>
          <w:sz w:val="20"/>
        </w:rPr>
        <w:t xml:space="preserve"> birthday before 1</w:t>
      </w:r>
      <w:r w:rsidRPr="003459E3">
        <w:rPr>
          <w:sz w:val="20"/>
          <w:vertAlign w:val="superscript"/>
        </w:rPr>
        <w:t>st</w:t>
      </w:r>
      <w:r>
        <w:rPr>
          <w:sz w:val="20"/>
        </w:rPr>
        <w:t xml:space="preserve"> January in the current year.</w:t>
      </w:r>
    </w:p>
    <w:p w14:paraId="0AAAD2C1" w14:textId="77777777" w:rsidR="00AA5FAD" w:rsidRDefault="00AA5FAD" w:rsidP="00AA5FAD">
      <w:pPr>
        <w:ind w:left="-283" w:right="-283"/>
        <w:rPr>
          <w:sz w:val="16"/>
          <w:szCs w:val="16"/>
        </w:rPr>
      </w:pPr>
      <w:r>
        <w:rPr>
          <w:sz w:val="16"/>
          <w:szCs w:val="16"/>
        </w:rPr>
        <w:t>Bronze Pony on a Plinth</w:t>
      </w:r>
      <w:r w:rsidRPr="003459E3">
        <w:rPr>
          <w:sz w:val="16"/>
          <w:szCs w:val="16"/>
        </w:rPr>
        <w:t xml:space="preserve"> to the winner</w:t>
      </w:r>
    </w:p>
    <w:p w14:paraId="5663DD3A" w14:textId="77777777" w:rsidR="00AA5FAD" w:rsidRDefault="00AA5FAD" w:rsidP="00AA5FAD">
      <w:pPr>
        <w:ind w:left="-283" w:right="-283"/>
        <w:rPr>
          <w:sz w:val="16"/>
          <w:szCs w:val="16"/>
        </w:rPr>
      </w:pPr>
    </w:p>
    <w:p w14:paraId="502ACCDE" w14:textId="25860846" w:rsidR="00AA5FAD" w:rsidRDefault="00B1313D" w:rsidP="00AA5FAD">
      <w:pPr>
        <w:ind w:left="-624" w:right="-283"/>
        <w:rPr>
          <w:b/>
          <w:i/>
          <w:sz w:val="20"/>
        </w:rPr>
      </w:pPr>
      <w:r>
        <w:rPr>
          <w:b/>
          <w:sz w:val="20"/>
        </w:rPr>
        <w:t>4</w:t>
      </w:r>
      <w:r w:rsidR="004E0627">
        <w:rPr>
          <w:b/>
          <w:sz w:val="20"/>
        </w:rPr>
        <w:t>2</w:t>
      </w:r>
      <w:r w:rsidR="00AA5FAD">
        <w:rPr>
          <w:b/>
          <w:sz w:val="20"/>
        </w:rPr>
        <w:t xml:space="preserve">.  </w:t>
      </w:r>
      <w:r w:rsidR="00DD47A2">
        <w:rPr>
          <w:b/>
          <w:sz w:val="20"/>
        </w:rPr>
        <w:t xml:space="preserve">NPS </w:t>
      </w:r>
      <w:r w:rsidR="00AA5FAD" w:rsidRPr="00115C85">
        <w:rPr>
          <w:b/>
          <w:sz w:val="20"/>
        </w:rPr>
        <w:t xml:space="preserve">Novice WHP – </w:t>
      </w:r>
      <w:r w:rsidR="00AA5FAD" w:rsidRPr="00115C85">
        <w:rPr>
          <w:b/>
          <w:i/>
          <w:sz w:val="20"/>
        </w:rPr>
        <w:t xml:space="preserve">Sponsored by </w:t>
      </w:r>
      <w:r w:rsidR="002B0142" w:rsidRPr="00115C85">
        <w:rPr>
          <w:b/>
          <w:i/>
          <w:sz w:val="20"/>
        </w:rPr>
        <w:t>E Sackville</w:t>
      </w:r>
    </w:p>
    <w:p w14:paraId="235C8FEC" w14:textId="77777777" w:rsidR="009A07D7" w:rsidRDefault="009A07D7" w:rsidP="009A07D7">
      <w:pPr>
        <w:ind w:left="-283" w:right="-283"/>
        <w:rPr>
          <w:sz w:val="16"/>
          <w:szCs w:val="16"/>
        </w:rPr>
      </w:pPr>
      <w:r>
        <w:rPr>
          <w:sz w:val="16"/>
          <w:szCs w:val="16"/>
        </w:rPr>
        <w:t>Willie Renwick Memorial Trophy to the winner</w:t>
      </w:r>
    </w:p>
    <w:p w14:paraId="15022F7A" w14:textId="431BC239" w:rsidR="00AA5FAD" w:rsidRDefault="00AA5FAD" w:rsidP="00AA5FAD">
      <w:pPr>
        <w:ind w:left="-283" w:right="-283"/>
        <w:rPr>
          <w:sz w:val="20"/>
        </w:rPr>
      </w:pPr>
      <w:r>
        <w:rPr>
          <w:sz w:val="20"/>
        </w:rPr>
        <w:t xml:space="preserve">Jumps approx. 1’6”. </w:t>
      </w:r>
      <w:r w:rsidR="00DD47A2">
        <w:rPr>
          <w:sz w:val="20"/>
        </w:rPr>
        <w:t>Open to s</w:t>
      </w:r>
      <w:r>
        <w:rPr>
          <w:sz w:val="20"/>
        </w:rPr>
        <w:t>tallions, mares and geldings, four years and over. Riders any age, except for those riding stallions who must have attained their 12</w:t>
      </w:r>
      <w:r w:rsidRPr="003459E3">
        <w:rPr>
          <w:sz w:val="20"/>
          <w:vertAlign w:val="superscript"/>
        </w:rPr>
        <w:t>th</w:t>
      </w:r>
      <w:r>
        <w:rPr>
          <w:sz w:val="20"/>
        </w:rPr>
        <w:t xml:space="preserve"> birthday before 1</w:t>
      </w:r>
      <w:r w:rsidRPr="003459E3">
        <w:rPr>
          <w:sz w:val="20"/>
          <w:vertAlign w:val="superscript"/>
        </w:rPr>
        <w:t>st</w:t>
      </w:r>
      <w:r>
        <w:rPr>
          <w:sz w:val="20"/>
        </w:rPr>
        <w:t xml:space="preserve"> January in the current year.</w:t>
      </w:r>
      <w:r w:rsidR="00DD47A2">
        <w:rPr>
          <w:sz w:val="20"/>
        </w:rPr>
        <w:t xml:space="preserve"> A pony is not eligible to compete if, before 1</w:t>
      </w:r>
      <w:r w:rsidR="00DD47A2" w:rsidRPr="00DD47A2">
        <w:rPr>
          <w:sz w:val="20"/>
          <w:vertAlign w:val="superscript"/>
        </w:rPr>
        <w:t>st</w:t>
      </w:r>
      <w:r w:rsidR="00DD47A2">
        <w:rPr>
          <w:sz w:val="20"/>
        </w:rPr>
        <w:t xml:space="preserve"> January in the current year, it has done any of the following; </w:t>
      </w:r>
    </w:p>
    <w:p w14:paraId="1AF6CF7D" w14:textId="343CD812" w:rsidR="00DD47A2" w:rsidRDefault="00DD47A2" w:rsidP="00DD47A2">
      <w:pPr>
        <w:pStyle w:val="ListParagraph"/>
        <w:numPr>
          <w:ilvl w:val="0"/>
          <w:numId w:val="19"/>
        </w:numPr>
        <w:ind w:right="-283"/>
        <w:rPr>
          <w:sz w:val="20"/>
        </w:rPr>
      </w:pPr>
      <w:r>
        <w:rPr>
          <w:sz w:val="20"/>
        </w:rPr>
        <w:t>Won an open NPS affiliated M&amp;M WHP Class</w:t>
      </w:r>
    </w:p>
    <w:p w14:paraId="1D39F3BF" w14:textId="104BE40F" w:rsidR="00DD47A2" w:rsidRDefault="00DD47A2" w:rsidP="00DD47A2">
      <w:pPr>
        <w:pStyle w:val="ListParagraph"/>
        <w:numPr>
          <w:ilvl w:val="0"/>
          <w:numId w:val="19"/>
        </w:numPr>
        <w:ind w:right="-283"/>
        <w:rPr>
          <w:sz w:val="20"/>
        </w:rPr>
      </w:pPr>
      <w:r>
        <w:rPr>
          <w:sz w:val="20"/>
        </w:rPr>
        <w:t>Won a class at an M&amp;M WHP (Horse of the year show or RIHS) qualifying round</w:t>
      </w:r>
    </w:p>
    <w:p w14:paraId="4A78CF9E" w14:textId="7AF06388" w:rsidR="00DD47A2" w:rsidRDefault="00DD47A2" w:rsidP="00DD47A2">
      <w:pPr>
        <w:pStyle w:val="ListParagraph"/>
        <w:numPr>
          <w:ilvl w:val="0"/>
          <w:numId w:val="19"/>
        </w:numPr>
        <w:ind w:right="-283"/>
        <w:rPr>
          <w:sz w:val="20"/>
        </w:rPr>
      </w:pPr>
      <w:r>
        <w:rPr>
          <w:sz w:val="20"/>
        </w:rPr>
        <w:t>Qualified for the NPS M&amp;M Novice or Intermediate WHP final at the NPS summer championship show</w:t>
      </w:r>
    </w:p>
    <w:p w14:paraId="73275D7A" w14:textId="629324DF" w:rsidR="00DD47A2" w:rsidRPr="00DD47A2" w:rsidRDefault="00DD47A2" w:rsidP="00DD47A2">
      <w:pPr>
        <w:pStyle w:val="ListParagraph"/>
        <w:numPr>
          <w:ilvl w:val="0"/>
          <w:numId w:val="19"/>
        </w:numPr>
        <w:ind w:right="-283"/>
        <w:rPr>
          <w:sz w:val="20"/>
        </w:rPr>
      </w:pPr>
      <w:r>
        <w:rPr>
          <w:sz w:val="20"/>
        </w:rPr>
        <w:lastRenderedPageBreak/>
        <w:t>Qualified for an M&amp;M WHP final at Horse of The Year Show or RIHS in the previous years or in the current year</w:t>
      </w:r>
    </w:p>
    <w:p w14:paraId="3B96F417" w14:textId="77777777" w:rsidR="00AA5FAD" w:rsidRDefault="00AA5FAD" w:rsidP="00AA5FAD">
      <w:pPr>
        <w:ind w:left="-283" w:right="-283"/>
        <w:rPr>
          <w:sz w:val="16"/>
          <w:szCs w:val="16"/>
        </w:rPr>
      </w:pPr>
    </w:p>
    <w:p w14:paraId="291EFA3D" w14:textId="48B78D3C" w:rsidR="00AA5FAD" w:rsidRDefault="00B1313D" w:rsidP="00AA5FAD">
      <w:pPr>
        <w:ind w:left="-624" w:right="-283"/>
        <w:rPr>
          <w:b/>
          <w:i/>
          <w:sz w:val="20"/>
        </w:rPr>
      </w:pPr>
      <w:r>
        <w:rPr>
          <w:b/>
          <w:sz w:val="20"/>
        </w:rPr>
        <w:t>4</w:t>
      </w:r>
      <w:r w:rsidR="004E0627">
        <w:rPr>
          <w:b/>
          <w:sz w:val="20"/>
        </w:rPr>
        <w:t>3</w:t>
      </w:r>
      <w:r w:rsidR="00AA5FAD">
        <w:rPr>
          <w:b/>
          <w:sz w:val="20"/>
        </w:rPr>
        <w:t xml:space="preserve">.  </w:t>
      </w:r>
      <w:r w:rsidR="00DD47A2" w:rsidRPr="00DD47A2">
        <w:rPr>
          <w:b/>
          <w:sz w:val="20"/>
        </w:rPr>
        <w:t>NPS</w:t>
      </w:r>
      <w:r w:rsidR="00F039CD">
        <w:rPr>
          <w:b/>
          <w:sz w:val="20"/>
        </w:rPr>
        <w:t>/TOPSPEC</w:t>
      </w:r>
      <w:r w:rsidR="00DD47A2" w:rsidRPr="00DD47A2">
        <w:rPr>
          <w:b/>
          <w:sz w:val="20"/>
        </w:rPr>
        <w:t xml:space="preserve"> </w:t>
      </w:r>
      <w:r w:rsidR="00AA5FAD" w:rsidRPr="00DD47A2">
        <w:rPr>
          <w:b/>
          <w:sz w:val="20"/>
        </w:rPr>
        <w:t xml:space="preserve">Open WHP – </w:t>
      </w:r>
      <w:r w:rsidR="00AA5FAD" w:rsidRPr="00DD47A2">
        <w:rPr>
          <w:b/>
          <w:i/>
          <w:sz w:val="20"/>
        </w:rPr>
        <w:t xml:space="preserve">Sponsored by </w:t>
      </w:r>
      <w:r w:rsidR="002B0142" w:rsidRPr="00DD47A2">
        <w:rPr>
          <w:b/>
          <w:i/>
          <w:sz w:val="20"/>
        </w:rPr>
        <w:t>Fraser Family</w:t>
      </w:r>
    </w:p>
    <w:p w14:paraId="2472AE82" w14:textId="6013261E" w:rsidR="00AA5FAD" w:rsidRDefault="00AA5FAD" w:rsidP="00AA5FAD">
      <w:pPr>
        <w:ind w:left="-283" w:right="-283"/>
        <w:rPr>
          <w:sz w:val="20"/>
        </w:rPr>
      </w:pPr>
      <w:r>
        <w:rPr>
          <w:sz w:val="20"/>
        </w:rPr>
        <w:t xml:space="preserve">Jumps approx. 2’. </w:t>
      </w:r>
      <w:r w:rsidR="00DD47A2">
        <w:rPr>
          <w:sz w:val="20"/>
        </w:rPr>
        <w:t>Open to s</w:t>
      </w:r>
      <w:r>
        <w:rPr>
          <w:sz w:val="20"/>
        </w:rPr>
        <w:t>tallions, mares and geldings four years and over. Riders any age, except for those riding stallions who must have attained their 12</w:t>
      </w:r>
      <w:r w:rsidRPr="003459E3">
        <w:rPr>
          <w:sz w:val="20"/>
          <w:vertAlign w:val="superscript"/>
        </w:rPr>
        <w:t>th</w:t>
      </w:r>
      <w:r>
        <w:rPr>
          <w:sz w:val="20"/>
        </w:rPr>
        <w:t xml:space="preserve"> birthday before the 1</w:t>
      </w:r>
      <w:r w:rsidRPr="003459E3">
        <w:rPr>
          <w:sz w:val="20"/>
          <w:vertAlign w:val="superscript"/>
        </w:rPr>
        <w:t>st</w:t>
      </w:r>
      <w:r>
        <w:rPr>
          <w:sz w:val="20"/>
        </w:rPr>
        <w:t xml:space="preserve"> January in the current year.</w:t>
      </w:r>
      <w:r w:rsidR="00DD47A2">
        <w:rPr>
          <w:sz w:val="20"/>
        </w:rPr>
        <w:t xml:space="preserve"> Any suitable bridle to be worn.</w:t>
      </w:r>
    </w:p>
    <w:p w14:paraId="5E9D7B7B" w14:textId="77777777" w:rsidR="00AA5FAD" w:rsidRDefault="00AA5FAD" w:rsidP="00AA5FAD">
      <w:pPr>
        <w:ind w:left="-283" w:right="-283"/>
        <w:rPr>
          <w:sz w:val="16"/>
          <w:szCs w:val="16"/>
        </w:rPr>
      </w:pPr>
      <w:r>
        <w:rPr>
          <w:sz w:val="16"/>
          <w:szCs w:val="16"/>
        </w:rPr>
        <w:t>Waulkmill Trophy to the winner</w:t>
      </w:r>
    </w:p>
    <w:p w14:paraId="5A96F7BF" w14:textId="77777777" w:rsidR="00AA5FAD" w:rsidRDefault="00AA5FAD" w:rsidP="00AA5FAD">
      <w:pPr>
        <w:ind w:left="-283" w:right="-283"/>
        <w:rPr>
          <w:sz w:val="16"/>
          <w:szCs w:val="16"/>
        </w:rPr>
      </w:pPr>
    </w:p>
    <w:p w14:paraId="2D656485" w14:textId="77777777" w:rsidR="00AA5FAD" w:rsidRDefault="00AA5FAD" w:rsidP="00845117">
      <w:pPr>
        <w:ind w:left="-624" w:right="-283"/>
        <w:rPr>
          <w:b/>
          <w:color w:val="ED7D31" w:themeColor="accent2"/>
          <w:sz w:val="20"/>
        </w:rPr>
      </w:pPr>
    </w:p>
    <w:p w14:paraId="75C68806" w14:textId="79841689" w:rsidR="00E36517" w:rsidRDefault="006D6FEA" w:rsidP="00845117">
      <w:pPr>
        <w:ind w:left="-624" w:right="-283"/>
        <w:rPr>
          <w:b/>
          <w:sz w:val="20"/>
        </w:rPr>
      </w:pPr>
      <w:r>
        <w:rPr>
          <w:b/>
          <w:sz w:val="20"/>
        </w:rPr>
        <w:t xml:space="preserve">RIDDEN </w:t>
      </w:r>
      <w:r w:rsidR="00B34FA9" w:rsidRPr="00B34FA9">
        <w:rPr>
          <w:b/>
          <w:sz w:val="20"/>
        </w:rPr>
        <w:t>RING CHAMPIONSHIP – Sponsored by The Shetland Performance Awards</w:t>
      </w:r>
      <w:r>
        <w:rPr>
          <w:b/>
          <w:sz w:val="20"/>
        </w:rPr>
        <w:t xml:space="preserve"> &amp; Vivian Hampton</w:t>
      </w:r>
    </w:p>
    <w:p w14:paraId="49295E83" w14:textId="7E6CE0C0" w:rsidR="006D6FEA" w:rsidRPr="00962E50" w:rsidRDefault="00C974B6" w:rsidP="006D6FEA">
      <w:pPr>
        <w:ind w:left="-624" w:right="-283"/>
        <w:rPr>
          <w:b/>
          <w:color w:val="FF0000"/>
          <w:sz w:val="20"/>
        </w:rPr>
      </w:pPr>
      <w:r>
        <w:rPr>
          <w:b/>
          <w:bCs/>
          <w:sz w:val="20"/>
        </w:rPr>
        <w:t xml:space="preserve">Judges </w:t>
      </w:r>
      <w:r w:rsidR="006D6FEA">
        <w:rPr>
          <w:b/>
          <w:bCs/>
          <w:sz w:val="20"/>
        </w:rPr>
        <w:t>Mr G Hurst (Crooksbury</w:t>
      </w:r>
      <w:r w:rsidR="006D6FEA" w:rsidRPr="00660667">
        <w:rPr>
          <w:b/>
          <w:bCs/>
          <w:sz w:val="20"/>
        </w:rPr>
        <w:t>) &amp;</w:t>
      </w:r>
      <w:r w:rsidR="006D6FEA">
        <w:rPr>
          <w:b/>
          <w:bCs/>
          <w:sz w:val="20"/>
        </w:rPr>
        <w:t xml:space="preserve"> </w:t>
      </w:r>
      <w:r w:rsidR="006D6FEA" w:rsidRPr="00660667">
        <w:rPr>
          <w:b/>
          <w:bCs/>
          <w:sz w:val="20"/>
        </w:rPr>
        <w:t>M</w:t>
      </w:r>
      <w:r w:rsidR="006D6FEA">
        <w:rPr>
          <w:b/>
          <w:bCs/>
          <w:sz w:val="20"/>
        </w:rPr>
        <w:t>iss I Spence (Dusavik)</w:t>
      </w:r>
    </w:p>
    <w:p w14:paraId="65F2EBCB" w14:textId="6515831D" w:rsidR="006D6FEA" w:rsidRDefault="006D6FEA" w:rsidP="006D6FEA">
      <w:pPr>
        <w:ind w:left="-624" w:right="-283"/>
        <w:rPr>
          <w:bCs/>
          <w:sz w:val="20"/>
        </w:rPr>
      </w:pPr>
      <w:r>
        <w:rPr>
          <w:sz w:val="20"/>
        </w:rPr>
        <w:t>1</w:t>
      </w:r>
      <w:r w:rsidRPr="00756A65">
        <w:rPr>
          <w:sz w:val="20"/>
          <w:vertAlign w:val="superscript"/>
        </w:rPr>
        <w:t>st</w:t>
      </w:r>
      <w:r>
        <w:rPr>
          <w:sz w:val="20"/>
        </w:rPr>
        <w:t xml:space="preserve"> &amp; 2</w:t>
      </w:r>
      <w:r w:rsidRPr="00756A65">
        <w:rPr>
          <w:sz w:val="20"/>
          <w:vertAlign w:val="superscript"/>
        </w:rPr>
        <w:t>nd</w:t>
      </w:r>
      <w:r>
        <w:rPr>
          <w:sz w:val="20"/>
        </w:rPr>
        <w:t xml:space="preserve"> Prize Winners from classes </w:t>
      </w:r>
      <w:r w:rsidRPr="00B34FA9">
        <w:rPr>
          <w:bCs/>
          <w:sz w:val="20"/>
        </w:rPr>
        <w:t>3</w:t>
      </w:r>
      <w:r w:rsidR="004E0627">
        <w:rPr>
          <w:bCs/>
          <w:sz w:val="20"/>
        </w:rPr>
        <w:t>5</w:t>
      </w:r>
      <w:r w:rsidRPr="00B34FA9">
        <w:rPr>
          <w:bCs/>
          <w:sz w:val="20"/>
        </w:rPr>
        <w:t xml:space="preserve"> – </w:t>
      </w:r>
      <w:r w:rsidR="00BD10B5">
        <w:rPr>
          <w:bCs/>
          <w:sz w:val="20"/>
        </w:rPr>
        <w:t>4</w:t>
      </w:r>
      <w:r w:rsidR="004E0627">
        <w:rPr>
          <w:bCs/>
          <w:sz w:val="20"/>
        </w:rPr>
        <w:t>3</w:t>
      </w:r>
      <w:r w:rsidRPr="00B34FA9">
        <w:rPr>
          <w:bCs/>
          <w:sz w:val="20"/>
        </w:rPr>
        <w:t xml:space="preserve"> to compete</w:t>
      </w:r>
    </w:p>
    <w:p w14:paraId="16B112C2" w14:textId="24A28430" w:rsidR="006D6FEA" w:rsidRPr="006D6FEA" w:rsidRDefault="006D6FEA" w:rsidP="006D6FEA">
      <w:pPr>
        <w:ind w:left="-624" w:right="-283"/>
        <w:rPr>
          <w:bCs/>
          <w:sz w:val="20"/>
        </w:rPr>
      </w:pPr>
      <w:r w:rsidRPr="00B34FA9">
        <w:rPr>
          <w:bCs/>
          <w:sz w:val="20"/>
        </w:rPr>
        <w:t>The ring champion receives a sash.</w:t>
      </w:r>
    </w:p>
    <w:p w14:paraId="334CC93A" w14:textId="77777777" w:rsidR="006D6FEA" w:rsidRPr="003459E3" w:rsidRDefault="006D6FEA" w:rsidP="006D6FEA">
      <w:pPr>
        <w:ind w:left="-624" w:right="-283"/>
        <w:rPr>
          <w:sz w:val="16"/>
          <w:szCs w:val="16"/>
        </w:rPr>
      </w:pPr>
      <w:r w:rsidRPr="003459E3">
        <w:rPr>
          <w:sz w:val="16"/>
          <w:szCs w:val="16"/>
        </w:rPr>
        <w:t>Greenhurst Trophy and Society Medal to the Champion</w:t>
      </w:r>
    </w:p>
    <w:p w14:paraId="23D080ED" w14:textId="77777777" w:rsidR="006D6FEA" w:rsidRPr="003459E3" w:rsidRDefault="006D6FEA" w:rsidP="006D6FEA">
      <w:pPr>
        <w:ind w:left="-624" w:right="-283"/>
        <w:rPr>
          <w:sz w:val="16"/>
          <w:szCs w:val="16"/>
        </w:rPr>
      </w:pPr>
      <w:r w:rsidRPr="003459E3">
        <w:rPr>
          <w:sz w:val="16"/>
          <w:szCs w:val="16"/>
        </w:rPr>
        <w:t>Brooth</w:t>
      </w:r>
      <w:r>
        <w:rPr>
          <w:sz w:val="16"/>
          <w:szCs w:val="16"/>
        </w:rPr>
        <w:t>am</w:t>
      </w:r>
      <w:r w:rsidRPr="003459E3">
        <w:rPr>
          <w:sz w:val="16"/>
          <w:szCs w:val="16"/>
        </w:rPr>
        <w:t xml:space="preserve"> Shields:</w:t>
      </w:r>
    </w:p>
    <w:p w14:paraId="10EEC92F" w14:textId="77777777" w:rsidR="006D6FEA" w:rsidRPr="003459E3" w:rsidRDefault="006D6FEA" w:rsidP="006D6FEA">
      <w:pPr>
        <w:pStyle w:val="ListParagraph"/>
        <w:numPr>
          <w:ilvl w:val="0"/>
          <w:numId w:val="13"/>
        </w:numPr>
        <w:ind w:right="-283"/>
        <w:rPr>
          <w:sz w:val="16"/>
          <w:szCs w:val="16"/>
        </w:rPr>
      </w:pPr>
      <w:r w:rsidRPr="003459E3">
        <w:rPr>
          <w:sz w:val="16"/>
          <w:szCs w:val="16"/>
        </w:rPr>
        <w:t>Rider/Pony Combination with most points Off Lead Rein</w:t>
      </w:r>
    </w:p>
    <w:p w14:paraId="33A8D5AF" w14:textId="77777777" w:rsidR="006D6FEA" w:rsidRPr="003459E3" w:rsidRDefault="006D6FEA" w:rsidP="006D6FEA">
      <w:pPr>
        <w:pStyle w:val="ListParagraph"/>
        <w:numPr>
          <w:ilvl w:val="0"/>
          <w:numId w:val="13"/>
        </w:numPr>
        <w:ind w:right="-283"/>
        <w:rPr>
          <w:sz w:val="16"/>
          <w:szCs w:val="16"/>
        </w:rPr>
      </w:pPr>
      <w:r w:rsidRPr="003459E3">
        <w:rPr>
          <w:sz w:val="16"/>
          <w:szCs w:val="16"/>
        </w:rPr>
        <w:t>Rider/Pony Combination with most points On Lead Rein</w:t>
      </w:r>
    </w:p>
    <w:p w14:paraId="5B6191F6" w14:textId="77777777" w:rsidR="006D6FEA" w:rsidRPr="00B34FA9" w:rsidRDefault="006D6FEA" w:rsidP="00845117">
      <w:pPr>
        <w:ind w:left="-624" w:right="-283"/>
        <w:rPr>
          <w:b/>
          <w:sz w:val="20"/>
        </w:rPr>
      </w:pPr>
    </w:p>
    <w:p w14:paraId="7D910484" w14:textId="12C971D1" w:rsidR="00B34FA9" w:rsidRPr="00B34FA9" w:rsidRDefault="00B34FA9" w:rsidP="00845117">
      <w:pPr>
        <w:ind w:left="-624" w:right="-283"/>
        <w:rPr>
          <w:bCs/>
          <w:sz w:val="20"/>
        </w:rPr>
      </w:pPr>
      <w:r w:rsidRPr="00B34FA9">
        <w:rPr>
          <w:bCs/>
          <w:sz w:val="20"/>
        </w:rPr>
        <w:t>The ring champion receives a sash.</w:t>
      </w:r>
    </w:p>
    <w:p w14:paraId="746FA782" w14:textId="0F9AF016" w:rsidR="00B34FA9" w:rsidRDefault="00B34FA9" w:rsidP="00845117">
      <w:pPr>
        <w:ind w:left="-624" w:right="-283"/>
        <w:rPr>
          <w:b/>
          <w:color w:val="ED7D31" w:themeColor="accent2"/>
          <w:sz w:val="20"/>
        </w:rPr>
      </w:pPr>
    </w:p>
    <w:p w14:paraId="45F9244E" w14:textId="77777777" w:rsidR="00F05D1E" w:rsidRDefault="00F05D1E" w:rsidP="00845117">
      <w:pPr>
        <w:ind w:left="-624" w:right="-283"/>
        <w:rPr>
          <w:b/>
          <w:color w:val="ED7D31" w:themeColor="accent2"/>
          <w:sz w:val="20"/>
        </w:rPr>
      </w:pPr>
    </w:p>
    <w:p w14:paraId="7EE8E18F" w14:textId="23928366" w:rsidR="00E36517" w:rsidRPr="004364C6" w:rsidRDefault="009046C9" w:rsidP="005A3570">
      <w:pPr>
        <w:ind w:left="-624" w:right="-283"/>
        <w:rPr>
          <w:b/>
          <w:sz w:val="20"/>
        </w:rPr>
      </w:pPr>
      <w:r w:rsidRPr="004364C6">
        <w:rPr>
          <w:b/>
          <w:sz w:val="20"/>
        </w:rPr>
        <w:t xml:space="preserve">RING FIVE – </w:t>
      </w:r>
      <w:r w:rsidRPr="004364C6">
        <w:rPr>
          <w:b/>
          <w:sz w:val="20"/>
          <w:u w:val="single"/>
        </w:rPr>
        <w:t>DRIVING RING</w:t>
      </w:r>
      <w:r w:rsidR="005A3570" w:rsidRPr="005A3570">
        <w:rPr>
          <w:b/>
          <w:sz w:val="20"/>
        </w:rPr>
        <w:t xml:space="preserve">                                                                               </w:t>
      </w:r>
      <w:r w:rsidR="005A3570">
        <w:rPr>
          <w:b/>
          <w:sz w:val="20"/>
        </w:rPr>
        <w:t xml:space="preserve">Starts promptly at </w:t>
      </w:r>
      <w:r w:rsidR="00636669">
        <w:rPr>
          <w:b/>
          <w:sz w:val="20"/>
        </w:rPr>
        <w:t>10.30</w:t>
      </w:r>
      <w:r w:rsidR="005A3570">
        <w:rPr>
          <w:b/>
          <w:sz w:val="20"/>
        </w:rPr>
        <w:t>am</w:t>
      </w:r>
    </w:p>
    <w:p w14:paraId="0649A102" w14:textId="764942D6" w:rsidR="009046C9" w:rsidRDefault="009046C9" w:rsidP="00845117">
      <w:pPr>
        <w:ind w:left="-624" w:right="-283"/>
        <w:rPr>
          <w:b/>
          <w:color w:val="ED7D31" w:themeColor="accent2"/>
          <w:sz w:val="20"/>
        </w:rPr>
      </w:pPr>
    </w:p>
    <w:p w14:paraId="5A4A4338" w14:textId="0B1C1B22" w:rsidR="009046C9" w:rsidRDefault="009046C9" w:rsidP="009046C9">
      <w:pPr>
        <w:ind w:left="-624" w:right="-283"/>
        <w:rPr>
          <w:b/>
          <w:sz w:val="20"/>
        </w:rPr>
      </w:pPr>
      <w:r w:rsidRPr="00C6526A">
        <w:rPr>
          <w:b/>
          <w:sz w:val="20"/>
        </w:rPr>
        <w:t xml:space="preserve">Driving Ponies – Judge </w:t>
      </w:r>
      <w:r>
        <w:rPr>
          <w:b/>
          <w:sz w:val="20"/>
        </w:rPr>
        <w:t>Ms J Hartland</w:t>
      </w:r>
    </w:p>
    <w:p w14:paraId="6E018F30" w14:textId="77777777" w:rsidR="009046C9" w:rsidRDefault="009046C9" w:rsidP="009046C9">
      <w:pPr>
        <w:ind w:left="-624" w:right="-283"/>
        <w:rPr>
          <w:b/>
          <w:sz w:val="20"/>
        </w:rPr>
      </w:pPr>
    </w:p>
    <w:p w14:paraId="4CDF0817" w14:textId="77777777" w:rsidR="009046C9" w:rsidRDefault="009046C9" w:rsidP="009046C9">
      <w:pPr>
        <w:ind w:left="-624" w:right="-283"/>
        <w:rPr>
          <w:b/>
          <w:sz w:val="20"/>
        </w:rPr>
      </w:pPr>
      <w:r>
        <w:rPr>
          <w:b/>
          <w:sz w:val="20"/>
        </w:rPr>
        <w:t>Classes for registered Shetland ponies, four years and over</w:t>
      </w:r>
    </w:p>
    <w:p w14:paraId="23464AAD" w14:textId="77777777" w:rsidR="009046C9" w:rsidRDefault="009046C9" w:rsidP="009046C9">
      <w:pPr>
        <w:ind w:left="-624" w:right="-283"/>
        <w:rPr>
          <w:b/>
          <w:sz w:val="20"/>
        </w:rPr>
      </w:pPr>
    </w:p>
    <w:p w14:paraId="5AAB8D09" w14:textId="7D77B5FB" w:rsidR="009046C9" w:rsidRDefault="000531E9" w:rsidP="009046C9">
      <w:pPr>
        <w:ind w:left="-624" w:right="-283"/>
        <w:rPr>
          <w:b/>
          <w:i/>
          <w:sz w:val="20"/>
        </w:rPr>
      </w:pPr>
      <w:r>
        <w:rPr>
          <w:b/>
          <w:sz w:val="20"/>
        </w:rPr>
        <w:t>4</w:t>
      </w:r>
      <w:r w:rsidR="004E0627">
        <w:rPr>
          <w:b/>
          <w:sz w:val="20"/>
        </w:rPr>
        <w:t>4</w:t>
      </w:r>
      <w:r w:rsidR="009046C9">
        <w:rPr>
          <w:b/>
          <w:sz w:val="20"/>
        </w:rPr>
        <w:t>.  Private Driving</w:t>
      </w:r>
      <w:r w:rsidR="000717D2">
        <w:rPr>
          <w:b/>
          <w:sz w:val="20"/>
        </w:rPr>
        <w:t xml:space="preserve"> – Sponsored by Mrs J Jones</w:t>
      </w:r>
    </w:p>
    <w:p w14:paraId="024E8956" w14:textId="3621107F" w:rsidR="009046C9" w:rsidRPr="0003075C" w:rsidRDefault="009046C9" w:rsidP="009046C9">
      <w:pPr>
        <w:pStyle w:val="ListParagraph"/>
        <w:numPr>
          <w:ilvl w:val="0"/>
          <w:numId w:val="15"/>
        </w:numPr>
        <w:ind w:right="-283"/>
        <w:rPr>
          <w:b/>
          <w:i/>
          <w:sz w:val="20"/>
        </w:rPr>
      </w:pPr>
      <w:r>
        <w:rPr>
          <w:sz w:val="20"/>
        </w:rPr>
        <w:t>Open to Single, Pair, Tandem or Unicorn put to a traditional / traditional type vehicle</w:t>
      </w:r>
    </w:p>
    <w:p w14:paraId="19F74D69" w14:textId="77777777" w:rsidR="009046C9" w:rsidRPr="00A267D2" w:rsidRDefault="009046C9" w:rsidP="009046C9">
      <w:pPr>
        <w:pStyle w:val="ListParagraph"/>
        <w:ind w:left="-283" w:right="-283"/>
        <w:rPr>
          <w:b/>
          <w:color w:val="FF0000"/>
          <w:sz w:val="16"/>
          <w:szCs w:val="16"/>
        </w:rPr>
      </w:pPr>
      <w:r>
        <w:rPr>
          <w:sz w:val="16"/>
          <w:szCs w:val="16"/>
        </w:rPr>
        <w:t xml:space="preserve">Maurice Cox Memorial Trophy for best traditional vehicle </w:t>
      </w:r>
    </w:p>
    <w:p w14:paraId="3F616C38" w14:textId="77777777" w:rsidR="009046C9" w:rsidRDefault="009046C9" w:rsidP="009046C9">
      <w:pPr>
        <w:ind w:right="-283"/>
        <w:rPr>
          <w:b/>
          <w:i/>
          <w:sz w:val="20"/>
        </w:rPr>
      </w:pPr>
    </w:p>
    <w:p w14:paraId="17817E3B" w14:textId="6B3D523C" w:rsidR="009046C9" w:rsidRDefault="000531E9" w:rsidP="009046C9">
      <w:pPr>
        <w:ind w:left="-624" w:right="-283"/>
        <w:rPr>
          <w:b/>
          <w:sz w:val="20"/>
        </w:rPr>
      </w:pPr>
      <w:r>
        <w:rPr>
          <w:b/>
          <w:sz w:val="20"/>
        </w:rPr>
        <w:t>4</w:t>
      </w:r>
      <w:r w:rsidR="004E0627">
        <w:rPr>
          <w:b/>
          <w:sz w:val="20"/>
        </w:rPr>
        <w:t>5</w:t>
      </w:r>
      <w:r w:rsidR="009046C9">
        <w:rPr>
          <w:b/>
          <w:sz w:val="20"/>
        </w:rPr>
        <w:t>.  Exercise Vehicles – Open to two wheeled exercise vehicles</w:t>
      </w:r>
    </w:p>
    <w:p w14:paraId="48A1A0B8" w14:textId="1CE263A6" w:rsidR="009046C9" w:rsidRPr="009046C9" w:rsidRDefault="009046C9" w:rsidP="009046C9">
      <w:pPr>
        <w:ind w:left="-283" w:right="-283"/>
        <w:rPr>
          <w:sz w:val="20"/>
        </w:rPr>
      </w:pPr>
      <w:r w:rsidRPr="00C6526A">
        <w:rPr>
          <w:sz w:val="16"/>
          <w:szCs w:val="16"/>
        </w:rPr>
        <w:t>Tyros Tray to the winner</w:t>
      </w:r>
    </w:p>
    <w:p w14:paraId="5DD467C3" w14:textId="77777777" w:rsidR="009046C9" w:rsidRPr="00A267D2" w:rsidRDefault="009046C9" w:rsidP="009046C9">
      <w:pPr>
        <w:ind w:left="-624" w:right="-283"/>
        <w:rPr>
          <w:b/>
          <w:i/>
          <w:sz w:val="20"/>
        </w:rPr>
      </w:pPr>
      <w:r>
        <w:rPr>
          <w:b/>
          <w:sz w:val="20"/>
        </w:rPr>
        <w:t xml:space="preserve">      </w:t>
      </w:r>
      <w:r w:rsidRPr="00A267D2">
        <w:rPr>
          <w:sz w:val="20"/>
        </w:rPr>
        <w:t>Class maybe spilt if entries warrant single/multiple</w:t>
      </w:r>
    </w:p>
    <w:p w14:paraId="389D84DF" w14:textId="77777777" w:rsidR="009046C9" w:rsidRDefault="009046C9" w:rsidP="009046C9">
      <w:pPr>
        <w:pStyle w:val="ListParagraph"/>
        <w:numPr>
          <w:ilvl w:val="0"/>
          <w:numId w:val="15"/>
        </w:numPr>
        <w:ind w:right="-283"/>
        <w:rPr>
          <w:sz w:val="20"/>
        </w:rPr>
      </w:pPr>
      <w:r w:rsidRPr="00A267D2">
        <w:rPr>
          <w:sz w:val="20"/>
        </w:rPr>
        <w:t>Open to a single or tandem turnouts, driven to a two wheeled exercise vehicle not of traditional type design and may include those with traditional type wheels or pneumatic carriage tyres, excluding car tyres. Lamps need not be carried</w:t>
      </w:r>
      <w:r>
        <w:rPr>
          <w:sz w:val="20"/>
        </w:rPr>
        <w:t>.</w:t>
      </w:r>
      <w:r w:rsidRPr="00A267D2">
        <w:rPr>
          <w:sz w:val="20"/>
        </w:rPr>
        <w:t xml:space="preserve"> </w:t>
      </w:r>
      <w:r>
        <w:rPr>
          <w:sz w:val="20"/>
        </w:rPr>
        <w:t>T</w:t>
      </w:r>
      <w:r w:rsidRPr="00A267D2">
        <w:rPr>
          <w:sz w:val="20"/>
        </w:rPr>
        <w:t>o be judged on cleanliness, safety, fitting of harness and suitability of vehicle.</w:t>
      </w:r>
    </w:p>
    <w:p w14:paraId="0DFF4179" w14:textId="77777777" w:rsidR="009046C9" w:rsidRPr="00A267D2" w:rsidRDefault="009046C9" w:rsidP="009046C9">
      <w:pPr>
        <w:pStyle w:val="ListParagraph"/>
        <w:ind w:left="96" w:right="-283"/>
        <w:rPr>
          <w:sz w:val="20"/>
        </w:rPr>
      </w:pPr>
    </w:p>
    <w:p w14:paraId="147F65FF" w14:textId="58ECA218" w:rsidR="009046C9" w:rsidRDefault="00AC2F3B" w:rsidP="009046C9">
      <w:pPr>
        <w:ind w:left="-624" w:right="-283"/>
        <w:rPr>
          <w:b/>
          <w:i/>
          <w:sz w:val="20"/>
        </w:rPr>
      </w:pPr>
      <w:r>
        <w:rPr>
          <w:b/>
          <w:sz w:val="20"/>
        </w:rPr>
        <w:t>4</w:t>
      </w:r>
      <w:r w:rsidR="004E0627">
        <w:rPr>
          <w:b/>
          <w:sz w:val="20"/>
        </w:rPr>
        <w:t>6</w:t>
      </w:r>
      <w:r w:rsidR="009046C9">
        <w:rPr>
          <w:b/>
          <w:sz w:val="20"/>
        </w:rPr>
        <w:t>.  Junior Whip</w:t>
      </w:r>
      <w:r w:rsidR="00800AC3">
        <w:rPr>
          <w:b/>
          <w:sz w:val="20"/>
        </w:rPr>
        <w:t xml:space="preserve"> – Sponsored by</w:t>
      </w:r>
      <w:r w:rsidR="00891AFD">
        <w:rPr>
          <w:b/>
          <w:sz w:val="20"/>
        </w:rPr>
        <w:t xml:space="preserve"> The</w:t>
      </w:r>
      <w:r w:rsidR="00800AC3">
        <w:rPr>
          <w:b/>
          <w:sz w:val="20"/>
        </w:rPr>
        <w:t xml:space="preserve"> Countess of Hopetoun</w:t>
      </w:r>
    </w:p>
    <w:p w14:paraId="7678B376" w14:textId="77777777" w:rsidR="009046C9" w:rsidRPr="00A267D2" w:rsidRDefault="009046C9" w:rsidP="009046C9">
      <w:pPr>
        <w:pStyle w:val="ListParagraph"/>
        <w:numPr>
          <w:ilvl w:val="0"/>
          <w:numId w:val="15"/>
        </w:numPr>
        <w:ind w:right="-283"/>
        <w:rPr>
          <w:b/>
          <w:i/>
          <w:sz w:val="20"/>
        </w:rPr>
      </w:pPr>
      <w:r w:rsidRPr="00A267D2">
        <w:rPr>
          <w:sz w:val="20"/>
        </w:rPr>
        <w:t xml:space="preserve">The driver must be aged 8 years or over on the first day of the show at which they are to compete. A driver under the age of 18 must be accompanied in the vehicle by a competent and responsible person aged 18 years or over. </w:t>
      </w:r>
      <w:r>
        <w:rPr>
          <w:sz w:val="20"/>
        </w:rPr>
        <w:t>T</w:t>
      </w:r>
      <w:r w:rsidRPr="00A267D2">
        <w:rPr>
          <w:sz w:val="20"/>
        </w:rPr>
        <w:t>he responsible adult to ensure that his/her groom/s is/are competent for the purpose of attending to the turnout and aged 8 or over on the day of the show. When in the vehicle grooms, passenger/s and driver must have their feet firmly on the floor of the vehicle or use a suitable fixed foot rest. All drivers/grooms under the age of 14 years must wear a correctly fitted hard hat that meets the latest safety regulations when in a carriage or in attendance to a turnout</w:t>
      </w:r>
    </w:p>
    <w:p w14:paraId="0F89AF2E" w14:textId="77777777" w:rsidR="009046C9" w:rsidRPr="00A267D2" w:rsidRDefault="009046C9" w:rsidP="009046C9">
      <w:pPr>
        <w:ind w:left="-264" w:right="-283"/>
        <w:rPr>
          <w:b/>
          <w:i/>
          <w:sz w:val="20"/>
        </w:rPr>
      </w:pPr>
      <w:r w:rsidRPr="00A267D2">
        <w:rPr>
          <w:sz w:val="16"/>
          <w:szCs w:val="16"/>
        </w:rPr>
        <w:t>Melland Trophy to the winner</w:t>
      </w:r>
    </w:p>
    <w:p w14:paraId="30122E2F" w14:textId="77777777" w:rsidR="009046C9" w:rsidRDefault="009046C9" w:rsidP="009046C9">
      <w:pPr>
        <w:ind w:left="-283" w:right="-283"/>
        <w:rPr>
          <w:sz w:val="16"/>
          <w:szCs w:val="16"/>
        </w:rPr>
      </w:pPr>
    </w:p>
    <w:p w14:paraId="44829CF0" w14:textId="77777777" w:rsidR="009046C9" w:rsidRDefault="009046C9" w:rsidP="009046C9">
      <w:pPr>
        <w:ind w:left="-283" w:right="-283"/>
        <w:rPr>
          <w:sz w:val="16"/>
          <w:szCs w:val="16"/>
        </w:rPr>
      </w:pPr>
    </w:p>
    <w:p w14:paraId="61CB7130" w14:textId="485DCE3A" w:rsidR="009046C9" w:rsidRDefault="00AC2F3B" w:rsidP="009046C9">
      <w:pPr>
        <w:ind w:left="-624" w:right="-283"/>
        <w:rPr>
          <w:b/>
          <w:i/>
          <w:sz w:val="20"/>
        </w:rPr>
      </w:pPr>
      <w:r>
        <w:rPr>
          <w:b/>
          <w:sz w:val="20"/>
        </w:rPr>
        <w:t>4</w:t>
      </w:r>
      <w:r w:rsidR="004E0627">
        <w:rPr>
          <w:b/>
          <w:sz w:val="20"/>
        </w:rPr>
        <w:t>7</w:t>
      </w:r>
      <w:r w:rsidR="009046C9">
        <w:rPr>
          <w:b/>
          <w:sz w:val="20"/>
        </w:rPr>
        <w:t>. Cone Driving</w:t>
      </w:r>
      <w:r w:rsidR="00BF444F">
        <w:rPr>
          <w:b/>
          <w:sz w:val="20"/>
        </w:rPr>
        <w:t xml:space="preserve"> – Sponsored by Jane Churchill</w:t>
      </w:r>
    </w:p>
    <w:p w14:paraId="107FA4B4" w14:textId="77777777" w:rsidR="009046C9" w:rsidRDefault="009046C9" w:rsidP="009046C9">
      <w:pPr>
        <w:ind w:left="-624" w:right="-283"/>
        <w:rPr>
          <w:b/>
          <w:sz w:val="20"/>
        </w:rPr>
      </w:pPr>
      <w:bookmarkStart w:id="0" w:name="_Hlk125132864"/>
    </w:p>
    <w:bookmarkEnd w:id="0"/>
    <w:p w14:paraId="0BDE461D" w14:textId="7871FC73" w:rsidR="009046C9" w:rsidRDefault="009046C9" w:rsidP="009046C9">
      <w:pPr>
        <w:ind w:left="-624" w:right="-283"/>
        <w:rPr>
          <w:b/>
          <w:i/>
          <w:sz w:val="20"/>
        </w:rPr>
      </w:pPr>
      <w:r>
        <w:rPr>
          <w:b/>
          <w:sz w:val="20"/>
        </w:rPr>
        <w:t>DRIVEN CHAMPIONSHIP</w:t>
      </w:r>
      <w:r w:rsidR="00931E0D">
        <w:rPr>
          <w:b/>
          <w:sz w:val="20"/>
        </w:rPr>
        <w:t xml:space="preserve"> – Sponsored by The Downs Shetland Pony Group</w:t>
      </w:r>
    </w:p>
    <w:p w14:paraId="69348D44" w14:textId="567AF09C" w:rsidR="009046C9" w:rsidRDefault="009046C9" w:rsidP="009046C9">
      <w:pPr>
        <w:ind w:left="-624" w:right="-283"/>
        <w:rPr>
          <w:sz w:val="20"/>
        </w:rPr>
      </w:pPr>
      <w:r>
        <w:rPr>
          <w:sz w:val="20"/>
        </w:rPr>
        <w:t>1</w:t>
      </w:r>
      <w:r w:rsidRPr="00C6526A">
        <w:rPr>
          <w:sz w:val="20"/>
          <w:vertAlign w:val="superscript"/>
        </w:rPr>
        <w:t>st</w:t>
      </w:r>
      <w:r>
        <w:rPr>
          <w:sz w:val="20"/>
        </w:rPr>
        <w:t xml:space="preserve"> &amp; 2</w:t>
      </w:r>
      <w:r w:rsidRPr="00C6526A">
        <w:rPr>
          <w:sz w:val="20"/>
          <w:vertAlign w:val="superscript"/>
        </w:rPr>
        <w:t>nd</w:t>
      </w:r>
      <w:r>
        <w:rPr>
          <w:sz w:val="20"/>
        </w:rPr>
        <w:t xml:space="preserve"> Prize Winners from classes </w:t>
      </w:r>
      <w:r w:rsidR="000531E9">
        <w:rPr>
          <w:sz w:val="20"/>
        </w:rPr>
        <w:t>4</w:t>
      </w:r>
      <w:r w:rsidR="009900A5">
        <w:rPr>
          <w:sz w:val="20"/>
        </w:rPr>
        <w:t>4</w:t>
      </w:r>
      <w:r>
        <w:rPr>
          <w:sz w:val="20"/>
        </w:rPr>
        <w:t xml:space="preserve"> – </w:t>
      </w:r>
      <w:r w:rsidR="00931E0D">
        <w:rPr>
          <w:sz w:val="20"/>
        </w:rPr>
        <w:t>4</w:t>
      </w:r>
      <w:r w:rsidR="009900A5">
        <w:rPr>
          <w:sz w:val="20"/>
        </w:rPr>
        <w:t>7</w:t>
      </w:r>
      <w:r>
        <w:rPr>
          <w:sz w:val="20"/>
        </w:rPr>
        <w:t xml:space="preserve"> to compete</w:t>
      </w:r>
    </w:p>
    <w:p w14:paraId="201C5587" w14:textId="56EB38E0" w:rsidR="009046C9" w:rsidRPr="00887D57" w:rsidRDefault="009046C9" w:rsidP="009046C9">
      <w:pPr>
        <w:ind w:left="-624" w:right="-283"/>
        <w:rPr>
          <w:sz w:val="16"/>
          <w:szCs w:val="16"/>
        </w:rPr>
      </w:pPr>
      <w:r>
        <w:rPr>
          <w:sz w:val="16"/>
          <w:szCs w:val="16"/>
        </w:rPr>
        <w:t xml:space="preserve">The Ring Champion receives the Skaw Salver and </w:t>
      </w:r>
      <w:r w:rsidR="009F7C56">
        <w:rPr>
          <w:sz w:val="16"/>
          <w:szCs w:val="16"/>
        </w:rPr>
        <w:t>a sash.</w:t>
      </w:r>
    </w:p>
    <w:p w14:paraId="5C6F5062" w14:textId="356BA2F5" w:rsidR="009D123F" w:rsidRDefault="009D123F" w:rsidP="00DA00E9">
      <w:pPr>
        <w:ind w:right="-283"/>
        <w:rPr>
          <w:b/>
          <w:sz w:val="20"/>
        </w:rPr>
      </w:pPr>
    </w:p>
    <w:p w14:paraId="3B2BAF50" w14:textId="77777777" w:rsidR="00F02C38" w:rsidRDefault="00F02C38" w:rsidP="009900A5">
      <w:pPr>
        <w:ind w:right="-283"/>
        <w:rPr>
          <w:b/>
          <w:sz w:val="20"/>
        </w:rPr>
      </w:pPr>
    </w:p>
    <w:p w14:paraId="67FA45CA" w14:textId="77777777" w:rsidR="00F02C38" w:rsidRDefault="00F02C38" w:rsidP="005F3757">
      <w:pPr>
        <w:ind w:left="-624" w:right="-283"/>
        <w:rPr>
          <w:b/>
          <w:sz w:val="20"/>
        </w:rPr>
      </w:pPr>
    </w:p>
    <w:p w14:paraId="0E6A5ECC" w14:textId="77777777" w:rsidR="000305C1" w:rsidRDefault="000305C1" w:rsidP="005F3757">
      <w:pPr>
        <w:ind w:left="-624" w:right="-283"/>
        <w:rPr>
          <w:b/>
          <w:sz w:val="20"/>
        </w:rPr>
      </w:pPr>
    </w:p>
    <w:p w14:paraId="5F1D6105" w14:textId="77777777" w:rsidR="000305C1" w:rsidRDefault="000305C1" w:rsidP="005F3757">
      <w:pPr>
        <w:ind w:left="-624" w:right="-283"/>
        <w:rPr>
          <w:b/>
          <w:sz w:val="20"/>
        </w:rPr>
      </w:pPr>
    </w:p>
    <w:p w14:paraId="324C9343" w14:textId="77777777" w:rsidR="000305C1" w:rsidRDefault="000305C1" w:rsidP="005F3757">
      <w:pPr>
        <w:ind w:left="-624" w:right="-283"/>
        <w:rPr>
          <w:b/>
          <w:sz w:val="20"/>
        </w:rPr>
      </w:pPr>
    </w:p>
    <w:p w14:paraId="0CBA8BB0" w14:textId="77777777" w:rsidR="000305C1" w:rsidRDefault="000305C1" w:rsidP="005F3757">
      <w:pPr>
        <w:ind w:left="-624" w:right="-283"/>
        <w:rPr>
          <w:b/>
          <w:sz w:val="20"/>
        </w:rPr>
      </w:pPr>
    </w:p>
    <w:p w14:paraId="30D222B5" w14:textId="77777777" w:rsidR="000305C1" w:rsidRDefault="000305C1" w:rsidP="005F3757">
      <w:pPr>
        <w:ind w:left="-624" w:right="-283"/>
        <w:rPr>
          <w:b/>
          <w:sz w:val="20"/>
        </w:rPr>
      </w:pPr>
    </w:p>
    <w:p w14:paraId="3C45D072" w14:textId="77777777" w:rsidR="000305C1" w:rsidRDefault="000305C1" w:rsidP="005F3757">
      <w:pPr>
        <w:ind w:left="-624" w:right="-283"/>
        <w:rPr>
          <w:b/>
          <w:sz w:val="20"/>
        </w:rPr>
      </w:pPr>
    </w:p>
    <w:p w14:paraId="7DE148B8" w14:textId="20CDD8E3" w:rsidR="00470F0C" w:rsidRDefault="008264DE" w:rsidP="005F3757">
      <w:pPr>
        <w:ind w:left="-624" w:right="-283"/>
        <w:rPr>
          <w:b/>
          <w:sz w:val="20"/>
        </w:rPr>
      </w:pPr>
      <w:r>
        <w:rPr>
          <w:b/>
          <w:sz w:val="20"/>
        </w:rPr>
        <w:lastRenderedPageBreak/>
        <w:t xml:space="preserve">RING </w:t>
      </w:r>
      <w:r w:rsidR="00C90D04">
        <w:rPr>
          <w:b/>
          <w:sz w:val="20"/>
        </w:rPr>
        <w:t xml:space="preserve">SIX – </w:t>
      </w:r>
      <w:r w:rsidR="00C90D04" w:rsidRPr="004364C6">
        <w:rPr>
          <w:b/>
          <w:sz w:val="20"/>
          <w:u w:val="single"/>
        </w:rPr>
        <w:t>THE LORD VESTEY RING IN MEMORY OF HESTER KNIGHT</w:t>
      </w:r>
      <w:r w:rsidR="005A3570" w:rsidRPr="005A3570">
        <w:rPr>
          <w:b/>
          <w:sz w:val="20"/>
        </w:rPr>
        <w:t xml:space="preserve">       </w:t>
      </w:r>
      <w:r w:rsidR="00AD1168">
        <w:rPr>
          <w:b/>
          <w:sz w:val="20"/>
        </w:rPr>
        <w:t xml:space="preserve"> </w:t>
      </w:r>
      <w:r w:rsidR="005A3570" w:rsidRPr="005A3570">
        <w:rPr>
          <w:b/>
          <w:sz w:val="20"/>
        </w:rPr>
        <w:t xml:space="preserve">  </w:t>
      </w:r>
      <w:r w:rsidR="005A3570">
        <w:rPr>
          <w:b/>
          <w:sz w:val="20"/>
        </w:rPr>
        <w:t xml:space="preserve">Starts promptly at </w:t>
      </w:r>
      <w:r w:rsidR="00AD1168">
        <w:rPr>
          <w:b/>
          <w:sz w:val="20"/>
        </w:rPr>
        <w:t>10:30</w:t>
      </w:r>
      <w:r w:rsidR="005A3570">
        <w:rPr>
          <w:b/>
          <w:sz w:val="20"/>
        </w:rPr>
        <w:t>am</w:t>
      </w:r>
    </w:p>
    <w:p w14:paraId="4ACDE4D8" w14:textId="7BB13EAA" w:rsidR="003E52AC" w:rsidRDefault="003E52AC" w:rsidP="005F3757">
      <w:pPr>
        <w:ind w:left="-624" w:right="-283"/>
        <w:rPr>
          <w:b/>
          <w:sz w:val="20"/>
        </w:rPr>
      </w:pPr>
      <w:r>
        <w:rPr>
          <w:b/>
          <w:sz w:val="20"/>
        </w:rPr>
        <w:t>Judge Mrs D Tindale</w:t>
      </w:r>
    </w:p>
    <w:p w14:paraId="162DD5EE" w14:textId="77777777" w:rsidR="00A05DA4" w:rsidRDefault="00A05DA4" w:rsidP="004364C6">
      <w:pPr>
        <w:ind w:right="-283"/>
        <w:rPr>
          <w:b/>
          <w:sz w:val="20"/>
        </w:rPr>
      </w:pPr>
    </w:p>
    <w:p w14:paraId="46AFAA1D" w14:textId="0764C143" w:rsidR="005F3757" w:rsidRDefault="005F3757" w:rsidP="005F3757">
      <w:pPr>
        <w:ind w:left="-624" w:right="-283"/>
        <w:rPr>
          <w:b/>
          <w:sz w:val="20"/>
        </w:rPr>
      </w:pPr>
      <w:r w:rsidRPr="005F3757">
        <w:rPr>
          <w:b/>
          <w:sz w:val="20"/>
        </w:rPr>
        <w:t>Young Handlers</w:t>
      </w:r>
    </w:p>
    <w:p w14:paraId="5C1DEA55" w14:textId="77777777" w:rsidR="005F3757" w:rsidRDefault="005F3757" w:rsidP="005F3757">
      <w:pPr>
        <w:ind w:left="-624" w:right="-283"/>
        <w:rPr>
          <w:b/>
          <w:sz w:val="20"/>
        </w:rPr>
      </w:pPr>
    </w:p>
    <w:p w14:paraId="02B3A9E1" w14:textId="29779063" w:rsidR="005F3757" w:rsidRDefault="005F3757" w:rsidP="005F3757">
      <w:pPr>
        <w:ind w:left="-624" w:right="-283"/>
        <w:rPr>
          <w:b/>
          <w:i/>
          <w:sz w:val="20"/>
        </w:rPr>
      </w:pPr>
      <w:r>
        <w:rPr>
          <w:b/>
          <w:sz w:val="20"/>
        </w:rPr>
        <w:t>4</w:t>
      </w:r>
      <w:r w:rsidR="009900A5">
        <w:rPr>
          <w:b/>
          <w:sz w:val="20"/>
        </w:rPr>
        <w:t>8</w:t>
      </w:r>
      <w:r>
        <w:rPr>
          <w:b/>
          <w:sz w:val="20"/>
        </w:rPr>
        <w:t xml:space="preserve">.  </w:t>
      </w:r>
      <w:r w:rsidR="00960A9F">
        <w:rPr>
          <w:b/>
          <w:sz w:val="20"/>
        </w:rPr>
        <w:t>10</w:t>
      </w:r>
      <w:r>
        <w:rPr>
          <w:b/>
          <w:sz w:val="20"/>
        </w:rPr>
        <w:t xml:space="preserve"> years and under on 1</w:t>
      </w:r>
      <w:r w:rsidRPr="005F3757">
        <w:rPr>
          <w:b/>
          <w:sz w:val="20"/>
          <w:vertAlign w:val="superscript"/>
        </w:rPr>
        <w:t>st</w:t>
      </w:r>
      <w:r>
        <w:rPr>
          <w:b/>
          <w:sz w:val="20"/>
        </w:rPr>
        <w:t xml:space="preserve"> January 202</w:t>
      </w:r>
      <w:r w:rsidR="00960A9F">
        <w:rPr>
          <w:b/>
          <w:sz w:val="20"/>
        </w:rPr>
        <w:t>4</w:t>
      </w:r>
      <w:r>
        <w:rPr>
          <w:b/>
          <w:sz w:val="20"/>
        </w:rPr>
        <w:t xml:space="preserve"> – </w:t>
      </w:r>
      <w:r>
        <w:rPr>
          <w:b/>
          <w:i/>
          <w:sz w:val="20"/>
        </w:rPr>
        <w:t>sponsored by</w:t>
      </w:r>
      <w:r w:rsidR="00FB3DF1">
        <w:rPr>
          <w:b/>
          <w:i/>
          <w:sz w:val="20"/>
        </w:rPr>
        <w:t xml:space="preserve"> </w:t>
      </w:r>
      <w:r w:rsidR="00960A9F">
        <w:rPr>
          <w:b/>
          <w:i/>
          <w:sz w:val="20"/>
        </w:rPr>
        <w:t>Lady Olivia Hope</w:t>
      </w:r>
    </w:p>
    <w:p w14:paraId="4188DEE6" w14:textId="77777777" w:rsidR="005F3757" w:rsidRDefault="005F3757" w:rsidP="005F3757">
      <w:pPr>
        <w:ind w:left="-340" w:right="-283"/>
        <w:rPr>
          <w:sz w:val="20"/>
        </w:rPr>
      </w:pPr>
      <w:r>
        <w:rPr>
          <w:sz w:val="20"/>
        </w:rPr>
        <w:t xml:space="preserve">  Mingulay Shield to the winner</w:t>
      </w:r>
    </w:p>
    <w:p w14:paraId="3ADC064F" w14:textId="77777777" w:rsidR="00470F0C" w:rsidRDefault="00470F0C" w:rsidP="005F3757">
      <w:pPr>
        <w:ind w:left="-340" w:right="-283"/>
        <w:rPr>
          <w:sz w:val="20"/>
        </w:rPr>
      </w:pPr>
    </w:p>
    <w:p w14:paraId="25EACCA2" w14:textId="350DF633" w:rsidR="00470F0C" w:rsidRDefault="009900A5" w:rsidP="00470F0C">
      <w:pPr>
        <w:ind w:left="-624" w:right="-283"/>
        <w:rPr>
          <w:b/>
          <w:i/>
          <w:sz w:val="20"/>
        </w:rPr>
      </w:pPr>
      <w:r>
        <w:rPr>
          <w:b/>
          <w:sz w:val="20"/>
        </w:rPr>
        <w:t>49</w:t>
      </w:r>
      <w:r w:rsidR="00470F0C">
        <w:rPr>
          <w:b/>
          <w:sz w:val="20"/>
        </w:rPr>
        <w:t xml:space="preserve">.  </w:t>
      </w:r>
      <w:r w:rsidR="00960A9F">
        <w:rPr>
          <w:b/>
          <w:sz w:val="20"/>
        </w:rPr>
        <w:t xml:space="preserve">11 </w:t>
      </w:r>
      <w:r w:rsidR="00470F0C">
        <w:rPr>
          <w:b/>
          <w:sz w:val="20"/>
        </w:rPr>
        <w:t>– 1</w:t>
      </w:r>
      <w:r w:rsidR="00960A9F">
        <w:rPr>
          <w:b/>
          <w:sz w:val="20"/>
        </w:rPr>
        <w:t xml:space="preserve">3 </w:t>
      </w:r>
      <w:r w:rsidR="00470F0C">
        <w:rPr>
          <w:b/>
          <w:sz w:val="20"/>
        </w:rPr>
        <w:t>years on 1</w:t>
      </w:r>
      <w:r w:rsidR="00470F0C" w:rsidRPr="00470F0C">
        <w:rPr>
          <w:b/>
          <w:sz w:val="20"/>
          <w:vertAlign w:val="superscript"/>
        </w:rPr>
        <w:t>st</w:t>
      </w:r>
      <w:r w:rsidR="00470F0C">
        <w:rPr>
          <w:b/>
          <w:sz w:val="20"/>
        </w:rPr>
        <w:t xml:space="preserve"> January 202</w:t>
      </w:r>
      <w:r w:rsidR="00960A9F">
        <w:rPr>
          <w:b/>
          <w:sz w:val="20"/>
        </w:rPr>
        <w:t>4</w:t>
      </w:r>
      <w:r w:rsidR="00470F0C">
        <w:rPr>
          <w:b/>
          <w:sz w:val="20"/>
        </w:rPr>
        <w:t xml:space="preserve"> – </w:t>
      </w:r>
      <w:r w:rsidR="00470F0C">
        <w:rPr>
          <w:b/>
          <w:i/>
          <w:sz w:val="20"/>
        </w:rPr>
        <w:t>sponsored by</w:t>
      </w:r>
      <w:r w:rsidR="00FB3DF1">
        <w:rPr>
          <w:b/>
          <w:i/>
          <w:sz w:val="20"/>
        </w:rPr>
        <w:t xml:space="preserve"> </w:t>
      </w:r>
      <w:r w:rsidR="00960A9F">
        <w:rPr>
          <w:b/>
          <w:i/>
          <w:sz w:val="20"/>
        </w:rPr>
        <w:t>Hanwell Estates</w:t>
      </w:r>
    </w:p>
    <w:p w14:paraId="3BB924B7" w14:textId="77777777" w:rsidR="00470F0C" w:rsidRDefault="00470F0C" w:rsidP="00470F0C">
      <w:pPr>
        <w:ind w:left="-283" w:right="-283"/>
        <w:rPr>
          <w:sz w:val="16"/>
          <w:szCs w:val="16"/>
        </w:rPr>
      </w:pPr>
      <w:r>
        <w:rPr>
          <w:sz w:val="16"/>
          <w:szCs w:val="16"/>
        </w:rPr>
        <w:t xml:space="preserve"> Heather &amp; Fiona Wilson Trophy to the winner</w:t>
      </w:r>
    </w:p>
    <w:p w14:paraId="48C24D5B" w14:textId="77777777" w:rsidR="00470F0C" w:rsidRDefault="00470F0C" w:rsidP="00470F0C">
      <w:pPr>
        <w:ind w:left="-283" w:right="-283"/>
        <w:rPr>
          <w:sz w:val="16"/>
          <w:szCs w:val="16"/>
        </w:rPr>
      </w:pPr>
    </w:p>
    <w:p w14:paraId="611E83D5" w14:textId="7C9596A9" w:rsidR="00470F0C" w:rsidRDefault="00F02C38" w:rsidP="00470F0C">
      <w:pPr>
        <w:ind w:left="-624" w:right="-283"/>
        <w:rPr>
          <w:b/>
          <w:i/>
          <w:sz w:val="20"/>
        </w:rPr>
      </w:pPr>
      <w:r>
        <w:rPr>
          <w:b/>
          <w:sz w:val="20"/>
        </w:rPr>
        <w:t>5</w:t>
      </w:r>
      <w:r w:rsidR="009900A5">
        <w:rPr>
          <w:b/>
          <w:sz w:val="20"/>
        </w:rPr>
        <w:t>0</w:t>
      </w:r>
      <w:r w:rsidR="00470F0C">
        <w:rPr>
          <w:b/>
          <w:sz w:val="20"/>
        </w:rPr>
        <w:t>.  1</w:t>
      </w:r>
      <w:r w:rsidR="00960A9F">
        <w:rPr>
          <w:b/>
          <w:sz w:val="20"/>
        </w:rPr>
        <w:t>4</w:t>
      </w:r>
      <w:r w:rsidR="00470F0C">
        <w:rPr>
          <w:b/>
          <w:sz w:val="20"/>
        </w:rPr>
        <w:t xml:space="preserve"> – 16 years on 1</w:t>
      </w:r>
      <w:r w:rsidR="00470F0C" w:rsidRPr="00470F0C">
        <w:rPr>
          <w:b/>
          <w:sz w:val="20"/>
          <w:vertAlign w:val="superscript"/>
        </w:rPr>
        <w:t>st</w:t>
      </w:r>
      <w:r w:rsidR="00470F0C">
        <w:rPr>
          <w:b/>
          <w:sz w:val="20"/>
        </w:rPr>
        <w:t xml:space="preserve"> January 202</w:t>
      </w:r>
      <w:r w:rsidR="00960A9F">
        <w:rPr>
          <w:b/>
          <w:sz w:val="20"/>
        </w:rPr>
        <w:t>4</w:t>
      </w:r>
      <w:r w:rsidR="00470F0C">
        <w:rPr>
          <w:b/>
          <w:sz w:val="20"/>
        </w:rPr>
        <w:t xml:space="preserve"> – </w:t>
      </w:r>
      <w:r w:rsidR="00470F0C">
        <w:rPr>
          <w:b/>
          <w:i/>
          <w:sz w:val="20"/>
        </w:rPr>
        <w:t>sponsored by</w:t>
      </w:r>
      <w:r w:rsidR="00FB3DF1">
        <w:rPr>
          <w:b/>
          <w:i/>
          <w:sz w:val="20"/>
        </w:rPr>
        <w:t xml:space="preserve"> </w:t>
      </w:r>
      <w:r w:rsidR="00960A9F">
        <w:rPr>
          <w:b/>
          <w:i/>
          <w:sz w:val="20"/>
        </w:rPr>
        <w:t>CLM Estate Management</w:t>
      </w:r>
    </w:p>
    <w:p w14:paraId="6AB4722B" w14:textId="77777777" w:rsidR="00470F0C" w:rsidRPr="00470F0C" w:rsidRDefault="00470F0C" w:rsidP="00470F0C">
      <w:pPr>
        <w:ind w:left="-283" w:right="-283"/>
        <w:rPr>
          <w:sz w:val="16"/>
          <w:szCs w:val="16"/>
        </w:rPr>
      </w:pPr>
      <w:r>
        <w:rPr>
          <w:sz w:val="16"/>
          <w:szCs w:val="16"/>
        </w:rPr>
        <w:t xml:space="preserve">  Glencova Stud Trophy to the winner</w:t>
      </w:r>
    </w:p>
    <w:p w14:paraId="278CDC20" w14:textId="77777777" w:rsidR="00470F0C" w:rsidRDefault="00470F0C" w:rsidP="00470F0C">
      <w:pPr>
        <w:ind w:left="-624" w:right="-283"/>
        <w:rPr>
          <w:b/>
          <w:i/>
          <w:sz w:val="20"/>
        </w:rPr>
      </w:pPr>
    </w:p>
    <w:p w14:paraId="61E57ECE" w14:textId="5BEC0511" w:rsidR="00470F0C" w:rsidRDefault="00470F0C" w:rsidP="00470F0C">
      <w:pPr>
        <w:ind w:left="-624" w:right="-283"/>
        <w:rPr>
          <w:b/>
          <w:i/>
          <w:sz w:val="20"/>
        </w:rPr>
      </w:pPr>
      <w:r>
        <w:rPr>
          <w:b/>
          <w:sz w:val="20"/>
        </w:rPr>
        <w:t>YOUNG HANDLER CHAMPIONSHIP</w:t>
      </w:r>
      <w:r w:rsidR="0094184D">
        <w:rPr>
          <w:b/>
          <w:sz w:val="20"/>
        </w:rPr>
        <w:t xml:space="preserve"> – Sponsored by </w:t>
      </w:r>
      <w:r w:rsidR="00AB2266">
        <w:rPr>
          <w:b/>
          <w:sz w:val="20"/>
        </w:rPr>
        <w:t>J Cradwick</w:t>
      </w:r>
    </w:p>
    <w:p w14:paraId="3C3E941B" w14:textId="47BFA9FA" w:rsidR="00470F0C" w:rsidRDefault="00470F0C" w:rsidP="00470F0C">
      <w:pPr>
        <w:ind w:left="-624" w:right="-283"/>
        <w:rPr>
          <w:sz w:val="20"/>
        </w:rPr>
      </w:pPr>
      <w:r>
        <w:rPr>
          <w:sz w:val="20"/>
        </w:rPr>
        <w:t>1</w:t>
      </w:r>
      <w:r w:rsidRPr="00470F0C">
        <w:rPr>
          <w:sz w:val="20"/>
          <w:vertAlign w:val="superscript"/>
        </w:rPr>
        <w:t>st</w:t>
      </w:r>
      <w:r>
        <w:rPr>
          <w:sz w:val="20"/>
        </w:rPr>
        <w:t xml:space="preserve"> and 2</w:t>
      </w:r>
      <w:r w:rsidRPr="00470F0C">
        <w:rPr>
          <w:sz w:val="20"/>
          <w:vertAlign w:val="superscript"/>
        </w:rPr>
        <w:t>nd</w:t>
      </w:r>
      <w:r>
        <w:rPr>
          <w:sz w:val="20"/>
        </w:rPr>
        <w:t xml:space="preserve"> Pr</w:t>
      </w:r>
      <w:r w:rsidR="0003075C">
        <w:rPr>
          <w:sz w:val="20"/>
        </w:rPr>
        <w:t>i</w:t>
      </w:r>
      <w:r>
        <w:rPr>
          <w:sz w:val="20"/>
        </w:rPr>
        <w:t>ze Winners for  classes 4</w:t>
      </w:r>
      <w:r w:rsidR="009900A5">
        <w:rPr>
          <w:sz w:val="20"/>
        </w:rPr>
        <w:t>8</w:t>
      </w:r>
      <w:r>
        <w:rPr>
          <w:sz w:val="20"/>
        </w:rPr>
        <w:t xml:space="preserve"> – </w:t>
      </w:r>
      <w:r w:rsidR="00F02C38">
        <w:rPr>
          <w:sz w:val="20"/>
        </w:rPr>
        <w:t>5</w:t>
      </w:r>
      <w:r w:rsidR="009900A5">
        <w:rPr>
          <w:sz w:val="20"/>
        </w:rPr>
        <w:t>0</w:t>
      </w:r>
      <w:r>
        <w:rPr>
          <w:sz w:val="20"/>
        </w:rPr>
        <w:t xml:space="preserve"> to compete</w:t>
      </w:r>
    </w:p>
    <w:p w14:paraId="12626ED3" w14:textId="77777777" w:rsidR="00A05DA4" w:rsidRDefault="00A05DA4" w:rsidP="00A05DA4">
      <w:pPr>
        <w:ind w:right="-283"/>
        <w:rPr>
          <w:sz w:val="20"/>
        </w:rPr>
      </w:pPr>
    </w:p>
    <w:p w14:paraId="3443AB4A" w14:textId="7968089A" w:rsidR="00A05DA4" w:rsidRPr="00A05DA4" w:rsidRDefault="00A05DA4" w:rsidP="00A05DA4">
      <w:pPr>
        <w:ind w:right="-283"/>
        <w:rPr>
          <w:bCs/>
          <w:color w:val="FF0000"/>
          <w:sz w:val="20"/>
        </w:rPr>
      </w:pPr>
      <w:r w:rsidRPr="00A05DA4">
        <w:rPr>
          <w:bCs/>
          <w:color w:val="FF0000"/>
          <w:sz w:val="20"/>
        </w:rPr>
        <w:t xml:space="preserve">Please note – The </w:t>
      </w:r>
      <w:r>
        <w:rPr>
          <w:bCs/>
          <w:color w:val="FF0000"/>
          <w:sz w:val="20"/>
        </w:rPr>
        <w:t>young handler</w:t>
      </w:r>
      <w:r w:rsidRPr="00A05DA4">
        <w:rPr>
          <w:bCs/>
          <w:color w:val="FF0000"/>
          <w:sz w:val="20"/>
        </w:rPr>
        <w:t xml:space="preserve"> champion is not eligible to go forward to the supreme championship.</w:t>
      </w:r>
    </w:p>
    <w:p w14:paraId="4DBF0585" w14:textId="77777777" w:rsidR="00A05DA4" w:rsidRDefault="00A05DA4" w:rsidP="00A05DA4">
      <w:pPr>
        <w:ind w:right="-283"/>
        <w:rPr>
          <w:sz w:val="20"/>
        </w:rPr>
      </w:pPr>
    </w:p>
    <w:p w14:paraId="56DDA793" w14:textId="77777777" w:rsidR="00C90D04" w:rsidRPr="00290530" w:rsidRDefault="00C90D04" w:rsidP="00AA5FAD">
      <w:pPr>
        <w:ind w:right="-283"/>
        <w:rPr>
          <w:color w:val="ED7D31" w:themeColor="accent2"/>
          <w:sz w:val="20"/>
        </w:rPr>
      </w:pPr>
    </w:p>
    <w:p w14:paraId="107284D4" w14:textId="613D3E2D" w:rsidR="00C90D04" w:rsidRPr="00AA5FAD" w:rsidRDefault="00AC2F3B" w:rsidP="00C90D04">
      <w:pPr>
        <w:ind w:left="-624" w:right="-283"/>
        <w:rPr>
          <w:b/>
          <w:i/>
          <w:sz w:val="20"/>
        </w:rPr>
      </w:pPr>
      <w:r>
        <w:rPr>
          <w:b/>
          <w:sz w:val="20"/>
        </w:rPr>
        <w:t>5</w:t>
      </w:r>
      <w:r w:rsidR="009900A5">
        <w:rPr>
          <w:b/>
          <w:sz w:val="20"/>
        </w:rPr>
        <w:t>1</w:t>
      </w:r>
      <w:r w:rsidR="00AA5FAD" w:rsidRPr="00AA5FAD">
        <w:rPr>
          <w:b/>
          <w:sz w:val="20"/>
        </w:rPr>
        <w:t>. I</w:t>
      </w:r>
      <w:r w:rsidR="00C90D04" w:rsidRPr="00AA5FAD">
        <w:rPr>
          <w:b/>
          <w:sz w:val="20"/>
        </w:rPr>
        <w:t xml:space="preserve">n Hand Veteran – </w:t>
      </w:r>
      <w:r w:rsidR="00C90D04" w:rsidRPr="00AA5FAD">
        <w:rPr>
          <w:b/>
          <w:i/>
          <w:sz w:val="20"/>
        </w:rPr>
        <w:t xml:space="preserve">Sponsored by </w:t>
      </w:r>
      <w:r w:rsidR="00AA5FAD" w:rsidRPr="00AA5FAD">
        <w:rPr>
          <w:b/>
          <w:i/>
          <w:sz w:val="20"/>
        </w:rPr>
        <w:t>Lord Alexander Hope</w:t>
      </w:r>
    </w:p>
    <w:p w14:paraId="145E6500" w14:textId="77777777" w:rsidR="00C90D04" w:rsidRPr="00AA5FAD" w:rsidRDefault="00C90D04" w:rsidP="00C90D04">
      <w:pPr>
        <w:ind w:left="-283" w:right="-283"/>
        <w:rPr>
          <w:sz w:val="20"/>
        </w:rPr>
      </w:pPr>
      <w:r w:rsidRPr="00AA5FAD">
        <w:rPr>
          <w:sz w:val="20"/>
        </w:rPr>
        <w:t xml:space="preserve"> Open, age 15 years and over</w:t>
      </w:r>
    </w:p>
    <w:p w14:paraId="04557C62" w14:textId="77777777" w:rsidR="00C90D04" w:rsidRDefault="00C90D04" w:rsidP="00C90D04">
      <w:pPr>
        <w:ind w:left="-283" w:right="-283"/>
        <w:rPr>
          <w:sz w:val="20"/>
        </w:rPr>
      </w:pPr>
      <w:r w:rsidRPr="00AA5FAD">
        <w:rPr>
          <w:sz w:val="20"/>
        </w:rPr>
        <w:t xml:space="preserve"> Ladyll Trophy to the winner</w:t>
      </w:r>
    </w:p>
    <w:p w14:paraId="752B574F" w14:textId="77777777" w:rsidR="00037DA3" w:rsidRDefault="00037DA3" w:rsidP="00C90D04">
      <w:pPr>
        <w:ind w:left="-283" w:right="-283"/>
        <w:rPr>
          <w:sz w:val="20"/>
        </w:rPr>
      </w:pPr>
    </w:p>
    <w:p w14:paraId="6CF8BCB8" w14:textId="64ECC4F8" w:rsidR="00FC0931" w:rsidRDefault="00FC0931" w:rsidP="00C90D04">
      <w:pPr>
        <w:ind w:left="-283" w:right="-283"/>
        <w:rPr>
          <w:b/>
          <w:bCs/>
          <w:sz w:val="20"/>
        </w:rPr>
      </w:pPr>
      <w:r>
        <w:rPr>
          <w:b/>
          <w:bCs/>
          <w:sz w:val="20"/>
        </w:rPr>
        <w:t>TO FOLLOW</w:t>
      </w:r>
    </w:p>
    <w:p w14:paraId="32923907" w14:textId="77777777" w:rsidR="00FC0931" w:rsidRPr="00FC0931" w:rsidRDefault="00FC0931" w:rsidP="00C90D04">
      <w:pPr>
        <w:ind w:left="-283" w:right="-283"/>
        <w:rPr>
          <w:b/>
          <w:bCs/>
          <w:sz w:val="20"/>
        </w:rPr>
      </w:pPr>
    </w:p>
    <w:p w14:paraId="52775CCE" w14:textId="12D5DE46" w:rsidR="00037DA3" w:rsidRDefault="009900A5" w:rsidP="00037DA3">
      <w:pPr>
        <w:ind w:left="-283" w:right="-283"/>
        <w:rPr>
          <w:b/>
          <w:sz w:val="20"/>
          <w:u w:val="single"/>
        </w:rPr>
      </w:pPr>
      <w:r>
        <w:rPr>
          <w:b/>
          <w:sz w:val="20"/>
        </w:rPr>
        <w:t>52</w:t>
      </w:r>
      <w:r w:rsidR="00037DA3">
        <w:rPr>
          <w:b/>
          <w:sz w:val="20"/>
        </w:rPr>
        <w:t xml:space="preserve">.  </w:t>
      </w:r>
      <w:r w:rsidR="00037DA3" w:rsidRPr="00BC2910">
        <w:rPr>
          <w:b/>
          <w:sz w:val="20"/>
          <w:u w:val="single"/>
        </w:rPr>
        <w:t xml:space="preserve">Progeny Class (Not to start before </w:t>
      </w:r>
      <w:r w:rsidR="00037DA3">
        <w:rPr>
          <w:b/>
          <w:sz w:val="20"/>
          <w:u w:val="single"/>
        </w:rPr>
        <w:t>1</w:t>
      </w:r>
      <w:r>
        <w:rPr>
          <w:b/>
          <w:sz w:val="20"/>
          <w:u w:val="single"/>
        </w:rPr>
        <w:t>.30</w:t>
      </w:r>
      <w:r w:rsidR="00037DA3" w:rsidRPr="00BC2910">
        <w:rPr>
          <w:b/>
          <w:sz w:val="20"/>
          <w:u w:val="single"/>
        </w:rPr>
        <w:t>PM)</w:t>
      </w:r>
    </w:p>
    <w:p w14:paraId="293B9C98" w14:textId="5BDD8464" w:rsidR="000362D5" w:rsidRPr="00BC2910" w:rsidRDefault="000362D5" w:rsidP="00037DA3">
      <w:pPr>
        <w:ind w:left="-283" w:right="-283"/>
        <w:rPr>
          <w:b/>
          <w:sz w:val="20"/>
          <w:u w:val="single"/>
        </w:rPr>
      </w:pPr>
      <w:r>
        <w:rPr>
          <w:b/>
          <w:sz w:val="20"/>
        </w:rPr>
        <w:t>Judge Mrs D Tindale</w:t>
      </w:r>
    </w:p>
    <w:p w14:paraId="4830196F" w14:textId="77777777" w:rsidR="00037DA3" w:rsidRDefault="00037DA3" w:rsidP="00037DA3">
      <w:pPr>
        <w:ind w:left="-283" w:right="-283"/>
        <w:rPr>
          <w:sz w:val="20"/>
        </w:rPr>
      </w:pPr>
      <w:r>
        <w:rPr>
          <w:sz w:val="20"/>
        </w:rPr>
        <w:t>This class is open to groups of three ponies of any age, height or colour, to have been forward in            classes 1-34. Youngstock may be entered in one group only.</w:t>
      </w:r>
    </w:p>
    <w:p w14:paraId="784CA5EA" w14:textId="77777777" w:rsidR="00037DA3" w:rsidRDefault="00037DA3" w:rsidP="00037DA3">
      <w:pPr>
        <w:ind w:left="-283" w:right="-283"/>
        <w:rPr>
          <w:sz w:val="20"/>
        </w:rPr>
      </w:pPr>
      <w:r>
        <w:rPr>
          <w:sz w:val="20"/>
        </w:rPr>
        <w:t>Fordham Trophy to the winning group.</w:t>
      </w:r>
    </w:p>
    <w:p w14:paraId="2F86061C" w14:textId="77777777" w:rsidR="00037DA3" w:rsidRDefault="00037DA3" w:rsidP="00037DA3">
      <w:pPr>
        <w:ind w:left="-283" w:right="-283"/>
        <w:rPr>
          <w:sz w:val="20"/>
        </w:rPr>
      </w:pPr>
    </w:p>
    <w:p w14:paraId="43A51CA4" w14:textId="4A36EC50" w:rsidR="00037DA3" w:rsidRPr="00EB196D" w:rsidRDefault="009900A5" w:rsidP="00037DA3">
      <w:pPr>
        <w:pStyle w:val="ListParagraph"/>
        <w:numPr>
          <w:ilvl w:val="0"/>
          <w:numId w:val="12"/>
        </w:numPr>
        <w:ind w:right="-283"/>
        <w:rPr>
          <w:b/>
          <w:i/>
          <w:sz w:val="20"/>
        </w:rPr>
      </w:pPr>
      <w:r>
        <w:rPr>
          <w:sz w:val="20"/>
        </w:rPr>
        <w:t>52</w:t>
      </w:r>
      <w:r w:rsidR="00037DA3">
        <w:rPr>
          <w:sz w:val="20"/>
        </w:rPr>
        <w:t>A</w:t>
      </w:r>
      <w:r w:rsidR="00037DA3">
        <w:rPr>
          <w:sz w:val="20"/>
        </w:rPr>
        <w:tab/>
        <w:t>Three ponies by the same stallion</w:t>
      </w:r>
    </w:p>
    <w:p w14:paraId="30488975" w14:textId="3C9D51B0" w:rsidR="00037DA3" w:rsidRPr="00EB196D" w:rsidRDefault="009900A5" w:rsidP="00037DA3">
      <w:pPr>
        <w:pStyle w:val="ListParagraph"/>
        <w:numPr>
          <w:ilvl w:val="0"/>
          <w:numId w:val="12"/>
        </w:numPr>
        <w:ind w:right="-283"/>
        <w:rPr>
          <w:b/>
          <w:i/>
          <w:sz w:val="20"/>
        </w:rPr>
      </w:pPr>
      <w:r>
        <w:rPr>
          <w:sz w:val="20"/>
        </w:rPr>
        <w:t>52</w:t>
      </w:r>
      <w:r w:rsidR="00037DA3">
        <w:rPr>
          <w:sz w:val="20"/>
        </w:rPr>
        <w:t>B</w:t>
      </w:r>
      <w:r w:rsidR="00037DA3">
        <w:rPr>
          <w:sz w:val="20"/>
        </w:rPr>
        <w:tab/>
        <w:t>Three ponies out of the same mare</w:t>
      </w:r>
    </w:p>
    <w:p w14:paraId="69CE2B16" w14:textId="1D1D04CC" w:rsidR="00037DA3" w:rsidRPr="00EB196D" w:rsidRDefault="009900A5" w:rsidP="00037DA3">
      <w:pPr>
        <w:pStyle w:val="ListParagraph"/>
        <w:numPr>
          <w:ilvl w:val="0"/>
          <w:numId w:val="12"/>
        </w:numPr>
        <w:ind w:right="-283"/>
        <w:rPr>
          <w:b/>
          <w:i/>
          <w:sz w:val="20"/>
        </w:rPr>
      </w:pPr>
      <w:r>
        <w:rPr>
          <w:sz w:val="20"/>
        </w:rPr>
        <w:t>52</w:t>
      </w:r>
      <w:r w:rsidR="00037DA3">
        <w:rPr>
          <w:sz w:val="20"/>
        </w:rPr>
        <w:t>C</w:t>
      </w:r>
      <w:r w:rsidR="00037DA3">
        <w:rPr>
          <w:sz w:val="20"/>
        </w:rPr>
        <w:tab/>
        <w:t>Stallion and two of his progeny</w:t>
      </w:r>
    </w:p>
    <w:p w14:paraId="2557E62D" w14:textId="4B3B56B3" w:rsidR="00037DA3" w:rsidRPr="00845117" w:rsidRDefault="00037DA3" w:rsidP="00037DA3">
      <w:pPr>
        <w:pStyle w:val="ListParagraph"/>
        <w:numPr>
          <w:ilvl w:val="0"/>
          <w:numId w:val="12"/>
        </w:numPr>
        <w:ind w:right="-283"/>
        <w:rPr>
          <w:b/>
          <w:i/>
          <w:sz w:val="20"/>
        </w:rPr>
      </w:pPr>
      <w:r>
        <w:rPr>
          <w:sz w:val="20"/>
        </w:rPr>
        <w:t>5</w:t>
      </w:r>
      <w:r w:rsidR="009900A5">
        <w:rPr>
          <w:sz w:val="20"/>
        </w:rPr>
        <w:t>2</w:t>
      </w:r>
      <w:r>
        <w:rPr>
          <w:sz w:val="20"/>
        </w:rPr>
        <w:t>D</w:t>
      </w:r>
      <w:r>
        <w:rPr>
          <w:sz w:val="20"/>
        </w:rPr>
        <w:tab/>
        <w:t>Mare and two of her progeny</w:t>
      </w:r>
    </w:p>
    <w:p w14:paraId="0A5DFB1E" w14:textId="77777777" w:rsidR="00037DA3" w:rsidRPr="00AA5FAD" w:rsidRDefault="00037DA3" w:rsidP="00C90D04">
      <w:pPr>
        <w:ind w:left="-283" w:right="-283"/>
        <w:rPr>
          <w:sz w:val="20"/>
        </w:rPr>
      </w:pPr>
    </w:p>
    <w:p w14:paraId="5E9164BC" w14:textId="77777777" w:rsidR="00C90D04" w:rsidRPr="00290530" w:rsidRDefault="00C90D04" w:rsidP="00C90D04">
      <w:pPr>
        <w:ind w:left="-283" w:right="-283"/>
        <w:rPr>
          <w:color w:val="ED7D31" w:themeColor="accent2"/>
          <w:sz w:val="20"/>
        </w:rPr>
      </w:pPr>
    </w:p>
    <w:p w14:paraId="63E7B628" w14:textId="77777777" w:rsidR="00756A65" w:rsidRDefault="00756A65" w:rsidP="00756A65">
      <w:pPr>
        <w:ind w:right="-283"/>
        <w:rPr>
          <w:sz w:val="20"/>
        </w:rPr>
      </w:pPr>
    </w:p>
    <w:p w14:paraId="4B4412EB" w14:textId="4EA6087C" w:rsidR="00756A65" w:rsidRPr="00E00AC4" w:rsidRDefault="00E00AC4" w:rsidP="00756A65">
      <w:pPr>
        <w:ind w:right="-283"/>
        <w:rPr>
          <w:color w:val="FF0000"/>
          <w:sz w:val="20"/>
        </w:rPr>
      </w:pPr>
      <w:r w:rsidRPr="00E00AC4">
        <w:rPr>
          <w:bCs/>
          <w:color w:val="FF0000"/>
          <w:sz w:val="20"/>
        </w:rPr>
        <w:t xml:space="preserve">Please note - </w:t>
      </w:r>
      <w:r w:rsidR="00920BCD" w:rsidRPr="00E00AC4">
        <w:rPr>
          <w:color w:val="FF0000"/>
          <w:sz w:val="20"/>
        </w:rPr>
        <w:t>All prize winners from classes 48 to 5</w:t>
      </w:r>
      <w:r w:rsidR="00AD1168">
        <w:rPr>
          <w:color w:val="FF0000"/>
          <w:sz w:val="20"/>
        </w:rPr>
        <w:t>1</w:t>
      </w:r>
      <w:r w:rsidR="00920BCD" w:rsidRPr="00E00AC4">
        <w:rPr>
          <w:color w:val="FF0000"/>
          <w:sz w:val="20"/>
        </w:rPr>
        <w:t xml:space="preserve"> are not eligible to compete in the supreme championships.</w:t>
      </w:r>
    </w:p>
    <w:p w14:paraId="46DEEABA" w14:textId="70DFAF0B" w:rsidR="00660667" w:rsidRDefault="00660667" w:rsidP="00756A65">
      <w:pPr>
        <w:ind w:right="-283"/>
        <w:rPr>
          <w:sz w:val="20"/>
        </w:rPr>
      </w:pPr>
    </w:p>
    <w:p w14:paraId="504B3228" w14:textId="6FCFF76E" w:rsidR="00660667" w:rsidRDefault="00660667" w:rsidP="00756A65">
      <w:pPr>
        <w:ind w:right="-283"/>
        <w:rPr>
          <w:sz w:val="20"/>
        </w:rPr>
      </w:pPr>
    </w:p>
    <w:p w14:paraId="18541B11" w14:textId="6D9F286D" w:rsidR="00660667" w:rsidRDefault="00660667" w:rsidP="00756A65">
      <w:pPr>
        <w:ind w:right="-283"/>
        <w:rPr>
          <w:sz w:val="20"/>
        </w:rPr>
      </w:pPr>
    </w:p>
    <w:p w14:paraId="17843E55" w14:textId="77777777" w:rsidR="003459E3" w:rsidRDefault="003459E3" w:rsidP="00AA5FAD">
      <w:pPr>
        <w:ind w:right="-283"/>
        <w:rPr>
          <w:b/>
          <w:sz w:val="20"/>
        </w:rPr>
      </w:pPr>
    </w:p>
    <w:p w14:paraId="52F5E5E9" w14:textId="12180C50" w:rsidR="00C6526A" w:rsidRDefault="00C6526A" w:rsidP="00AA5FAD">
      <w:pPr>
        <w:ind w:right="-283"/>
        <w:rPr>
          <w:b/>
          <w:sz w:val="20"/>
        </w:rPr>
      </w:pPr>
    </w:p>
    <w:p w14:paraId="3F9D092B" w14:textId="067581A1" w:rsidR="002B0142" w:rsidRDefault="002B0142" w:rsidP="00AA5FAD">
      <w:pPr>
        <w:ind w:right="-283"/>
        <w:rPr>
          <w:b/>
          <w:sz w:val="20"/>
        </w:rPr>
      </w:pPr>
    </w:p>
    <w:p w14:paraId="64FAAA25" w14:textId="7F5E312B" w:rsidR="002B0142" w:rsidRDefault="002B0142" w:rsidP="00AA5FAD">
      <w:pPr>
        <w:ind w:right="-283"/>
        <w:rPr>
          <w:b/>
          <w:sz w:val="20"/>
        </w:rPr>
      </w:pPr>
    </w:p>
    <w:p w14:paraId="5B9135C1" w14:textId="6CC8261F" w:rsidR="002B0142" w:rsidRDefault="002B0142" w:rsidP="00AA5FAD">
      <w:pPr>
        <w:ind w:right="-283"/>
        <w:rPr>
          <w:b/>
          <w:sz w:val="20"/>
        </w:rPr>
      </w:pPr>
    </w:p>
    <w:p w14:paraId="556B5A83" w14:textId="127C391F" w:rsidR="002B0142" w:rsidRDefault="002B0142" w:rsidP="00AA5FAD">
      <w:pPr>
        <w:ind w:right="-283"/>
        <w:rPr>
          <w:b/>
          <w:sz w:val="20"/>
        </w:rPr>
      </w:pPr>
    </w:p>
    <w:p w14:paraId="42A81275" w14:textId="44D8F52F" w:rsidR="002B0142" w:rsidRDefault="002B0142" w:rsidP="00AA5FAD">
      <w:pPr>
        <w:ind w:right="-283"/>
        <w:rPr>
          <w:b/>
          <w:sz w:val="20"/>
        </w:rPr>
      </w:pPr>
    </w:p>
    <w:p w14:paraId="5242EE61" w14:textId="6CBFE510" w:rsidR="002B0142" w:rsidRDefault="002B0142" w:rsidP="00AA5FAD">
      <w:pPr>
        <w:ind w:right="-283"/>
        <w:rPr>
          <w:b/>
          <w:sz w:val="20"/>
        </w:rPr>
      </w:pPr>
    </w:p>
    <w:p w14:paraId="18C39140" w14:textId="21A7F03C" w:rsidR="002B0142" w:rsidRDefault="002B0142" w:rsidP="00AA5FAD">
      <w:pPr>
        <w:ind w:right="-283"/>
        <w:rPr>
          <w:b/>
          <w:sz w:val="20"/>
        </w:rPr>
      </w:pPr>
    </w:p>
    <w:p w14:paraId="42B7F92D" w14:textId="26DF02D9" w:rsidR="002B0142" w:rsidRDefault="002B0142" w:rsidP="00AA5FAD">
      <w:pPr>
        <w:ind w:right="-283"/>
        <w:rPr>
          <w:b/>
          <w:sz w:val="20"/>
        </w:rPr>
      </w:pPr>
    </w:p>
    <w:p w14:paraId="547D0DF5" w14:textId="5C8D42A6" w:rsidR="002B0142" w:rsidRDefault="002B0142" w:rsidP="00AA5FAD">
      <w:pPr>
        <w:ind w:right="-283"/>
        <w:rPr>
          <w:b/>
          <w:sz w:val="20"/>
        </w:rPr>
      </w:pPr>
    </w:p>
    <w:p w14:paraId="3242C18F" w14:textId="460849F7" w:rsidR="002B0142" w:rsidRDefault="002B0142" w:rsidP="00AA5FAD">
      <w:pPr>
        <w:ind w:right="-283"/>
        <w:rPr>
          <w:b/>
          <w:sz w:val="20"/>
        </w:rPr>
      </w:pPr>
    </w:p>
    <w:p w14:paraId="470A595A" w14:textId="7312BC9D" w:rsidR="002B0142" w:rsidRDefault="002B0142" w:rsidP="00AA5FAD">
      <w:pPr>
        <w:ind w:right="-283"/>
        <w:rPr>
          <w:b/>
          <w:sz w:val="20"/>
        </w:rPr>
      </w:pPr>
    </w:p>
    <w:p w14:paraId="30DADAF5" w14:textId="570EAFA9" w:rsidR="002B0142" w:rsidRDefault="002B0142" w:rsidP="00AA5FAD">
      <w:pPr>
        <w:ind w:right="-283"/>
        <w:rPr>
          <w:b/>
          <w:sz w:val="20"/>
        </w:rPr>
      </w:pPr>
    </w:p>
    <w:p w14:paraId="6975CB3F" w14:textId="67031C75" w:rsidR="002B0142" w:rsidRDefault="002B0142" w:rsidP="00AA5FAD">
      <w:pPr>
        <w:ind w:right="-283"/>
        <w:rPr>
          <w:b/>
          <w:sz w:val="20"/>
        </w:rPr>
      </w:pPr>
    </w:p>
    <w:p w14:paraId="7D6795E8" w14:textId="09EEEA95" w:rsidR="002B0142" w:rsidRDefault="002B0142" w:rsidP="00AA5FAD">
      <w:pPr>
        <w:ind w:right="-283"/>
        <w:rPr>
          <w:b/>
          <w:sz w:val="20"/>
        </w:rPr>
      </w:pPr>
    </w:p>
    <w:p w14:paraId="72337B07" w14:textId="77777777" w:rsidR="00FB2FE0" w:rsidRDefault="00FB2FE0" w:rsidP="00AA5FAD">
      <w:pPr>
        <w:ind w:right="-283"/>
        <w:rPr>
          <w:b/>
          <w:sz w:val="20"/>
        </w:rPr>
      </w:pPr>
    </w:p>
    <w:p w14:paraId="228031F7" w14:textId="77777777" w:rsidR="000305C1" w:rsidRDefault="000305C1" w:rsidP="00AA5FAD">
      <w:pPr>
        <w:ind w:right="-283"/>
        <w:rPr>
          <w:b/>
          <w:sz w:val="20"/>
        </w:rPr>
      </w:pPr>
    </w:p>
    <w:p w14:paraId="66E27517" w14:textId="77777777" w:rsidR="00A9669C" w:rsidRDefault="00A9669C" w:rsidP="00C30385">
      <w:pPr>
        <w:ind w:right="-283"/>
        <w:rPr>
          <w:b/>
          <w:sz w:val="20"/>
        </w:rPr>
      </w:pPr>
    </w:p>
    <w:p w14:paraId="775637F8" w14:textId="4800EF20" w:rsidR="00C6526A" w:rsidRDefault="00C6526A" w:rsidP="00C64F21">
      <w:pPr>
        <w:ind w:right="-283"/>
        <w:jc w:val="center"/>
        <w:rPr>
          <w:b/>
          <w:sz w:val="20"/>
        </w:rPr>
      </w:pPr>
      <w:r>
        <w:rPr>
          <w:b/>
          <w:sz w:val="20"/>
        </w:rPr>
        <w:lastRenderedPageBreak/>
        <w:t>OVERALL &amp; SUPREME CHAMPIONSHIPS</w:t>
      </w:r>
    </w:p>
    <w:p w14:paraId="75C5A656" w14:textId="77777777" w:rsidR="003F6B8D" w:rsidRDefault="003F6B8D" w:rsidP="00C64F21">
      <w:pPr>
        <w:ind w:right="-283"/>
        <w:jc w:val="center"/>
        <w:rPr>
          <w:b/>
          <w:sz w:val="20"/>
        </w:rPr>
      </w:pPr>
    </w:p>
    <w:p w14:paraId="41AE1EDA" w14:textId="5E4AC199" w:rsidR="00C6526A" w:rsidRDefault="003F6B8D" w:rsidP="00547117">
      <w:pPr>
        <w:ind w:right="-283"/>
        <w:jc w:val="center"/>
        <w:rPr>
          <w:b/>
          <w:sz w:val="20"/>
        </w:rPr>
      </w:pPr>
      <w:r>
        <w:rPr>
          <w:b/>
          <w:sz w:val="20"/>
        </w:rPr>
        <w:t xml:space="preserve">To be judged in the following order in Ring </w:t>
      </w:r>
      <w:r w:rsidR="00E97435">
        <w:rPr>
          <w:b/>
          <w:sz w:val="20"/>
        </w:rPr>
        <w:t>3</w:t>
      </w:r>
      <w:r w:rsidR="006E32B4">
        <w:rPr>
          <w:b/>
          <w:sz w:val="20"/>
        </w:rPr>
        <w:t xml:space="preserve"> </w:t>
      </w:r>
      <w:r w:rsidR="006E32B4" w:rsidRPr="006E32B4">
        <w:rPr>
          <w:b/>
          <w:sz w:val="20"/>
        </w:rPr>
        <w:t>(</w:t>
      </w:r>
      <w:r w:rsidR="006E32B4">
        <w:rPr>
          <w:b/>
          <w:sz w:val="20"/>
        </w:rPr>
        <w:t>The Juddmonte Racing Ring</w:t>
      </w:r>
      <w:r w:rsidR="006E32B4" w:rsidRPr="006E32B4">
        <w:rPr>
          <w:b/>
          <w:sz w:val="20"/>
        </w:rPr>
        <w:t>)</w:t>
      </w:r>
    </w:p>
    <w:p w14:paraId="3D283ED2" w14:textId="77777777" w:rsidR="00C6526A" w:rsidRDefault="00C6526A" w:rsidP="00C6526A">
      <w:pPr>
        <w:ind w:left="-624" w:right="-283"/>
        <w:jc w:val="center"/>
        <w:rPr>
          <w:sz w:val="20"/>
        </w:rPr>
      </w:pPr>
    </w:p>
    <w:p w14:paraId="4BFECE89" w14:textId="103F8D50" w:rsidR="00C6526A" w:rsidRDefault="00C6526A" w:rsidP="00C6526A">
      <w:pPr>
        <w:ind w:left="-624" w:right="-283"/>
        <w:jc w:val="center"/>
        <w:rPr>
          <w:b/>
          <w:sz w:val="20"/>
        </w:rPr>
      </w:pPr>
      <w:r>
        <w:rPr>
          <w:b/>
          <w:sz w:val="20"/>
        </w:rPr>
        <w:t xml:space="preserve">Judges: </w:t>
      </w:r>
      <w:r w:rsidR="002B0142">
        <w:rPr>
          <w:b/>
          <w:sz w:val="20"/>
        </w:rPr>
        <w:t>Mrs R Bown, Mr N True, Mrs C Hodder, Mr G Hurst and Ms J Hartland</w:t>
      </w:r>
    </w:p>
    <w:p w14:paraId="09464C38" w14:textId="77777777" w:rsidR="00C6526A" w:rsidRDefault="00C6526A" w:rsidP="00C6526A">
      <w:pPr>
        <w:ind w:left="-624" w:right="-283"/>
        <w:jc w:val="center"/>
        <w:rPr>
          <w:b/>
          <w:sz w:val="20"/>
        </w:rPr>
      </w:pPr>
    </w:p>
    <w:p w14:paraId="68E6A9C7" w14:textId="77777777" w:rsidR="00C6526A" w:rsidRDefault="00C6526A" w:rsidP="00C6526A">
      <w:pPr>
        <w:ind w:left="-624" w:right="-283"/>
        <w:jc w:val="center"/>
        <w:rPr>
          <w:sz w:val="16"/>
          <w:szCs w:val="16"/>
        </w:rPr>
      </w:pPr>
      <w:r>
        <w:rPr>
          <w:sz w:val="16"/>
          <w:szCs w:val="16"/>
        </w:rPr>
        <w:t>One pony required from Ring 1 (Black Ring) and Ring 2 (Coloured Ring) for:</w:t>
      </w:r>
    </w:p>
    <w:p w14:paraId="740C224A" w14:textId="4FBD5B9C" w:rsidR="00C6526A" w:rsidRDefault="00C6526A" w:rsidP="00C6526A">
      <w:pPr>
        <w:ind w:left="-624" w:right="-283"/>
        <w:jc w:val="center"/>
        <w:rPr>
          <w:b/>
          <w:sz w:val="20"/>
        </w:rPr>
      </w:pPr>
      <w:r>
        <w:rPr>
          <w:b/>
          <w:sz w:val="20"/>
        </w:rPr>
        <w:t>Best Novice Pony – The Merlin Trophy</w:t>
      </w:r>
    </w:p>
    <w:p w14:paraId="734ED39A" w14:textId="77777777" w:rsidR="00C6526A" w:rsidRDefault="00C6526A" w:rsidP="00C6526A">
      <w:pPr>
        <w:ind w:left="-624" w:right="-283"/>
        <w:jc w:val="center"/>
        <w:rPr>
          <w:b/>
          <w:i/>
          <w:sz w:val="20"/>
        </w:rPr>
      </w:pPr>
    </w:p>
    <w:p w14:paraId="3218BF92" w14:textId="77777777" w:rsidR="00C6526A" w:rsidRDefault="00C6526A" w:rsidP="00C6526A">
      <w:pPr>
        <w:ind w:left="-624" w:right="-283"/>
        <w:jc w:val="center"/>
        <w:rPr>
          <w:sz w:val="16"/>
          <w:szCs w:val="16"/>
        </w:rPr>
      </w:pPr>
      <w:r>
        <w:rPr>
          <w:sz w:val="16"/>
          <w:szCs w:val="16"/>
        </w:rPr>
        <w:t>One pony required from Ring 2 (Coloured Ring) and Ring 3 (Small Pony Ring) for:</w:t>
      </w:r>
    </w:p>
    <w:p w14:paraId="7A7A0AFE" w14:textId="5E5503B4" w:rsidR="00C6526A" w:rsidRDefault="00C6526A" w:rsidP="00C6526A">
      <w:pPr>
        <w:ind w:left="-624" w:right="-283"/>
        <w:jc w:val="center"/>
        <w:rPr>
          <w:b/>
          <w:sz w:val="20"/>
        </w:rPr>
      </w:pPr>
      <w:r>
        <w:rPr>
          <w:b/>
          <w:sz w:val="20"/>
        </w:rPr>
        <w:t>Best Broken Coloured Pony – The Seva Trophy</w:t>
      </w:r>
    </w:p>
    <w:p w14:paraId="4A53E33D" w14:textId="77777777" w:rsidR="00C6526A" w:rsidRDefault="00C6526A" w:rsidP="00667669">
      <w:pPr>
        <w:ind w:right="-283"/>
        <w:rPr>
          <w:b/>
          <w:i/>
          <w:sz w:val="20"/>
        </w:rPr>
      </w:pPr>
    </w:p>
    <w:p w14:paraId="0F4165A4" w14:textId="77777777" w:rsidR="00C6526A" w:rsidRDefault="00C6526A" w:rsidP="00C6526A">
      <w:pPr>
        <w:ind w:left="-624" w:right="-283"/>
        <w:jc w:val="center"/>
        <w:rPr>
          <w:sz w:val="16"/>
          <w:szCs w:val="16"/>
        </w:rPr>
      </w:pPr>
      <w:r>
        <w:rPr>
          <w:sz w:val="16"/>
          <w:szCs w:val="16"/>
        </w:rPr>
        <w:t>One pony required from Ring 1 (Black Ring), Ring 2 (Coloured Ring) and Ring 3 (Small Pony Ring) for:</w:t>
      </w:r>
    </w:p>
    <w:p w14:paraId="5AE50D2F" w14:textId="690550E6" w:rsidR="00C6526A" w:rsidRDefault="00C6526A" w:rsidP="00C6526A">
      <w:pPr>
        <w:ind w:left="-624" w:right="-283"/>
        <w:jc w:val="center"/>
        <w:rPr>
          <w:b/>
          <w:sz w:val="20"/>
        </w:rPr>
      </w:pPr>
      <w:r>
        <w:rPr>
          <w:b/>
          <w:sz w:val="20"/>
        </w:rPr>
        <w:t>Best Pony Bred in Shetland – The Normandykes Trophy</w:t>
      </w:r>
    </w:p>
    <w:p w14:paraId="11A99596" w14:textId="53D3AF6F" w:rsidR="00C6526A" w:rsidRDefault="00C6526A" w:rsidP="00667669">
      <w:pPr>
        <w:ind w:right="-283"/>
        <w:rPr>
          <w:b/>
          <w:i/>
          <w:sz w:val="20"/>
        </w:rPr>
      </w:pPr>
    </w:p>
    <w:p w14:paraId="7AFE19BA" w14:textId="579EC982" w:rsidR="00162014" w:rsidRPr="00162014" w:rsidRDefault="00162014" w:rsidP="00162014">
      <w:pPr>
        <w:ind w:left="-624" w:right="-283"/>
        <w:jc w:val="center"/>
        <w:rPr>
          <w:sz w:val="16"/>
          <w:szCs w:val="16"/>
        </w:rPr>
      </w:pPr>
      <w:r>
        <w:rPr>
          <w:sz w:val="16"/>
          <w:szCs w:val="16"/>
        </w:rPr>
        <w:t>One pony required from Ring 1 (Black Ring), Ring 2 (Coloured Ring) and Ring 3 (Small Pony Ring) for:</w:t>
      </w:r>
    </w:p>
    <w:p w14:paraId="31DC4D2C" w14:textId="66F765E8" w:rsidR="00C6526A" w:rsidRDefault="00C6526A" w:rsidP="00C6526A">
      <w:pPr>
        <w:ind w:left="-624" w:right="-283"/>
        <w:jc w:val="center"/>
        <w:rPr>
          <w:b/>
          <w:sz w:val="20"/>
        </w:rPr>
      </w:pPr>
      <w:r>
        <w:rPr>
          <w:b/>
          <w:sz w:val="20"/>
        </w:rPr>
        <w:t>Best Exhibitor Bred Pony – The Nashes Trophy</w:t>
      </w:r>
    </w:p>
    <w:p w14:paraId="0E89B838" w14:textId="01A563E3" w:rsidR="00C6526A" w:rsidRDefault="004A63E3" w:rsidP="004A63E3">
      <w:pPr>
        <w:tabs>
          <w:tab w:val="left" w:pos="2940"/>
        </w:tabs>
        <w:ind w:right="-283"/>
        <w:rPr>
          <w:b/>
          <w:i/>
          <w:sz w:val="20"/>
        </w:rPr>
      </w:pPr>
      <w:r>
        <w:rPr>
          <w:b/>
          <w:i/>
          <w:sz w:val="20"/>
        </w:rPr>
        <w:tab/>
      </w:r>
    </w:p>
    <w:p w14:paraId="40F5AA5F" w14:textId="2CEAA53B" w:rsidR="00162014" w:rsidRPr="00162014" w:rsidRDefault="00162014" w:rsidP="00162014">
      <w:pPr>
        <w:ind w:left="-624" w:right="-283"/>
        <w:jc w:val="center"/>
        <w:rPr>
          <w:sz w:val="16"/>
          <w:szCs w:val="16"/>
        </w:rPr>
      </w:pPr>
      <w:r>
        <w:rPr>
          <w:sz w:val="16"/>
          <w:szCs w:val="16"/>
        </w:rPr>
        <w:t>One pony required from Ring 1 (Black Ring), Ring 2 (Coloured Ring) and Ring 3 (Small Pony Ring) for:</w:t>
      </w:r>
    </w:p>
    <w:p w14:paraId="546D01A7" w14:textId="5BCD92DE" w:rsidR="00C6526A" w:rsidRDefault="00C6526A" w:rsidP="00C6526A">
      <w:pPr>
        <w:ind w:left="-624" w:right="-283"/>
        <w:jc w:val="center"/>
        <w:rPr>
          <w:b/>
          <w:sz w:val="20"/>
        </w:rPr>
      </w:pPr>
      <w:r>
        <w:rPr>
          <w:b/>
          <w:sz w:val="20"/>
        </w:rPr>
        <w:t>Best Foal – The Eastlands Cup</w:t>
      </w:r>
    </w:p>
    <w:p w14:paraId="788834C6" w14:textId="77777777" w:rsidR="00FD59BF" w:rsidRDefault="00FD59BF" w:rsidP="00C6526A">
      <w:pPr>
        <w:ind w:left="-624" w:right="-283"/>
        <w:jc w:val="center"/>
        <w:rPr>
          <w:b/>
          <w:sz w:val="20"/>
        </w:rPr>
      </w:pPr>
    </w:p>
    <w:p w14:paraId="198F54BD" w14:textId="75B92BAD" w:rsidR="00C6526A" w:rsidRPr="00FD59BF" w:rsidRDefault="00FD59BF" w:rsidP="00FD59BF">
      <w:pPr>
        <w:ind w:left="-624" w:right="-283"/>
        <w:jc w:val="center"/>
        <w:rPr>
          <w:sz w:val="16"/>
          <w:szCs w:val="16"/>
        </w:rPr>
      </w:pPr>
      <w:r>
        <w:rPr>
          <w:sz w:val="16"/>
          <w:szCs w:val="16"/>
        </w:rPr>
        <w:t>One pony required from Ring 1 (Black Ring) and Ring 2 (Coloured Ring) for:</w:t>
      </w:r>
    </w:p>
    <w:p w14:paraId="2AB28B09" w14:textId="54C9E7A9" w:rsidR="00C6526A" w:rsidRDefault="00C6526A" w:rsidP="00C6526A">
      <w:pPr>
        <w:ind w:left="-624" w:right="-283"/>
        <w:jc w:val="center"/>
        <w:rPr>
          <w:b/>
          <w:sz w:val="20"/>
        </w:rPr>
      </w:pPr>
      <w:r>
        <w:rPr>
          <w:b/>
          <w:sz w:val="20"/>
        </w:rPr>
        <w:t>Best Brood Mare – The Annwood and S.P.S Australia Trophies</w:t>
      </w:r>
    </w:p>
    <w:p w14:paraId="2DACAE49" w14:textId="40D19E27" w:rsidR="00C6526A" w:rsidRDefault="00C6526A" w:rsidP="00667669">
      <w:pPr>
        <w:ind w:right="-283"/>
        <w:rPr>
          <w:b/>
          <w:i/>
          <w:sz w:val="20"/>
        </w:rPr>
      </w:pPr>
    </w:p>
    <w:p w14:paraId="44AD1037" w14:textId="3358DBD1" w:rsidR="00162014" w:rsidRPr="00162014" w:rsidRDefault="00162014" w:rsidP="00162014">
      <w:pPr>
        <w:ind w:left="-624" w:right="-283"/>
        <w:jc w:val="center"/>
        <w:rPr>
          <w:sz w:val="16"/>
          <w:szCs w:val="16"/>
        </w:rPr>
      </w:pPr>
      <w:r>
        <w:rPr>
          <w:sz w:val="16"/>
          <w:szCs w:val="16"/>
        </w:rPr>
        <w:t>One pony required from Ring 1 (Black Ring), Ring 2 (Coloured Ring) and Ring 3 (Small Pony Ring) for:</w:t>
      </w:r>
    </w:p>
    <w:p w14:paraId="54A6F784" w14:textId="4DF9489C" w:rsidR="00C6526A" w:rsidRDefault="00C6526A" w:rsidP="00C6526A">
      <w:pPr>
        <w:ind w:left="-624" w:right="-283"/>
        <w:jc w:val="center"/>
        <w:rPr>
          <w:b/>
          <w:sz w:val="20"/>
        </w:rPr>
      </w:pPr>
      <w:r>
        <w:rPr>
          <w:b/>
          <w:sz w:val="20"/>
        </w:rPr>
        <w:t>Best Stallion –</w:t>
      </w:r>
      <w:r w:rsidR="004103D1">
        <w:rPr>
          <w:b/>
          <w:sz w:val="20"/>
        </w:rPr>
        <w:t xml:space="preserve"> Catchpo</w:t>
      </w:r>
      <w:r w:rsidR="002B0142">
        <w:rPr>
          <w:b/>
          <w:sz w:val="20"/>
        </w:rPr>
        <w:t>ol</w:t>
      </w:r>
      <w:r>
        <w:rPr>
          <w:b/>
          <w:sz w:val="20"/>
        </w:rPr>
        <w:t xml:space="preserve"> Trophy</w:t>
      </w:r>
    </w:p>
    <w:p w14:paraId="5466F202" w14:textId="77777777" w:rsidR="00C6526A" w:rsidRDefault="00C6526A" w:rsidP="00667669">
      <w:pPr>
        <w:ind w:right="-283"/>
        <w:rPr>
          <w:b/>
          <w:i/>
          <w:sz w:val="16"/>
          <w:szCs w:val="16"/>
        </w:rPr>
      </w:pPr>
    </w:p>
    <w:p w14:paraId="392D5844" w14:textId="72F5AE8C" w:rsidR="00C6526A" w:rsidRDefault="00C6526A" w:rsidP="00162014">
      <w:pPr>
        <w:ind w:left="-624" w:right="-283"/>
        <w:jc w:val="center"/>
        <w:rPr>
          <w:sz w:val="16"/>
          <w:szCs w:val="16"/>
        </w:rPr>
      </w:pPr>
      <w:r>
        <w:rPr>
          <w:sz w:val="16"/>
          <w:szCs w:val="16"/>
        </w:rPr>
        <w:t>Junior Champions (Excluding Foals) from Ring 1 (Black Ring), Ring 2 (Coloured Ring) and Ring 3 (Small Pony Ring) for :</w:t>
      </w:r>
    </w:p>
    <w:p w14:paraId="1BA00338" w14:textId="5247C2AC" w:rsidR="00C6526A" w:rsidRDefault="00C6526A" w:rsidP="00C6526A">
      <w:pPr>
        <w:ind w:left="-624" w:right="-283"/>
        <w:jc w:val="center"/>
        <w:rPr>
          <w:b/>
          <w:sz w:val="20"/>
        </w:rPr>
      </w:pPr>
      <w:r>
        <w:rPr>
          <w:b/>
          <w:sz w:val="20"/>
        </w:rPr>
        <w:t>Overall Junior Champion – The Marshwood Rose Bowl</w:t>
      </w:r>
    </w:p>
    <w:p w14:paraId="2C1CC567" w14:textId="77777777" w:rsidR="005350EF" w:rsidRDefault="005350EF" w:rsidP="00F63746">
      <w:pPr>
        <w:ind w:right="-283"/>
        <w:rPr>
          <w:b/>
          <w:color w:val="FF0000"/>
          <w:sz w:val="20"/>
        </w:rPr>
      </w:pPr>
    </w:p>
    <w:p w14:paraId="0EBB17A2" w14:textId="77777777" w:rsidR="0003075C" w:rsidRDefault="0003075C" w:rsidP="00C6526A">
      <w:pPr>
        <w:ind w:left="-624" w:right="-283"/>
        <w:rPr>
          <w:sz w:val="20"/>
        </w:rPr>
      </w:pPr>
    </w:p>
    <w:p w14:paraId="3A864D50" w14:textId="77777777" w:rsidR="0003075C" w:rsidRDefault="0003075C" w:rsidP="00C6526A">
      <w:pPr>
        <w:ind w:left="-624" w:right="-283"/>
        <w:rPr>
          <w:sz w:val="20"/>
        </w:rPr>
      </w:pPr>
    </w:p>
    <w:p w14:paraId="4D50B706" w14:textId="77777777" w:rsidR="0003075C" w:rsidRDefault="0003075C" w:rsidP="00C6526A">
      <w:pPr>
        <w:ind w:left="-624" w:right="-283"/>
        <w:rPr>
          <w:sz w:val="20"/>
        </w:rPr>
      </w:pPr>
    </w:p>
    <w:p w14:paraId="2C8A4D87" w14:textId="77777777" w:rsidR="0003075C" w:rsidRDefault="0003075C" w:rsidP="00C6526A">
      <w:pPr>
        <w:ind w:left="-624" w:right="-283"/>
        <w:rPr>
          <w:sz w:val="20"/>
        </w:rPr>
      </w:pPr>
    </w:p>
    <w:p w14:paraId="50CD008B" w14:textId="77777777" w:rsidR="0003075C" w:rsidRDefault="0003075C" w:rsidP="0003075C">
      <w:pPr>
        <w:pBdr>
          <w:top w:val="single" w:sz="4" w:space="1" w:color="auto"/>
          <w:left w:val="single" w:sz="4" w:space="4" w:color="auto"/>
          <w:bottom w:val="single" w:sz="4" w:space="1" w:color="auto"/>
          <w:right w:val="single" w:sz="4" w:space="4" w:color="auto"/>
        </w:pBdr>
        <w:ind w:left="-624" w:right="-283"/>
        <w:jc w:val="center"/>
        <w:rPr>
          <w:b/>
          <w:sz w:val="20"/>
        </w:rPr>
      </w:pPr>
    </w:p>
    <w:p w14:paraId="639ABFCB" w14:textId="77777777" w:rsidR="0003075C" w:rsidRDefault="0003075C" w:rsidP="008F3307">
      <w:pPr>
        <w:pBdr>
          <w:top w:val="single" w:sz="4" w:space="1" w:color="auto"/>
          <w:left w:val="single" w:sz="4" w:space="4" w:color="auto"/>
          <w:bottom w:val="single" w:sz="4" w:space="1" w:color="auto"/>
          <w:right w:val="single" w:sz="4" w:space="4" w:color="auto"/>
        </w:pBdr>
        <w:ind w:left="-624" w:right="-283"/>
        <w:jc w:val="center"/>
        <w:rPr>
          <w:b/>
          <w:sz w:val="20"/>
        </w:rPr>
      </w:pPr>
      <w:r>
        <w:rPr>
          <w:b/>
          <w:sz w:val="20"/>
        </w:rPr>
        <w:t>SUPREME CHAMPIONSHIP</w:t>
      </w:r>
    </w:p>
    <w:p w14:paraId="42BCACC8" w14:textId="77777777" w:rsidR="0003075C" w:rsidRDefault="0003075C" w:rsidP="008F3307">
      <w:pPr>
        <w:pBdr>
          <w:top w:val="single" w:sz="4" w:space="1" w:color="auto"/>
          <w:left w:val="single" w:sz="4" w:space="4" w:color="auto"/>
          <w:bottom w:val="single" w:sz="4" w:space="1" w:color="auto"/>
          <w:right w:val="single" w:sz="4" w:space="4" w:color="auto"/>
        </w:pBdr>
        <w:ind w:left="-624" w:right="-283"/>
        <w:jc w:val="center"/>
        <w:rPr>
          <w:b/>
          <w:sz w:val="20"/>
        </w:rPr>
      </w:pPr>
    </w:p>
    <w:p w14:paraId="5B3D4CEC" w14:textId="10E77D5A" w:rsidR="0003075C" w:rsidRDefault="0003075C" w:rsidP="00A465BB">
      <w:pPr>
        <w:pBdr>
          <w:top w:val="single" w:sz="4" w:space="1" w:color="auto"/>
          <w:left w:val="single" w:sz="4" w:space="4" w:color="auto"/>
          <w:bottom w:val="single" w:sz="4" w:space="1" w:color="auto"/>
          <w:right w:val="single" w:sz="4" w:space="4" w:color="auto"/>
        </w:pBdr>
        <w:ind w:left="-624" w:right="-283"/>
        <w:rPr>
          <w:b/>
          <w:sz w:val="20"/>
        </w:rPr>
      </w:pPr>
    </w:p>
    <w:p w14:paraId="59BCD286" w14:textId="77777777" w:rsidR="0003075C" w:rsidRDefault="0003075C" w:rsidP="00A465BB">
      <w:pPr>
        <w:pBdr>
          <w:top w:val="single" w:sz="4" w:space="1" w:color="auto"/>
          <w:left w:val="single" w:sz="4" w:space="4" w:color="auto"/>
          <w:bottom w:val="single" w:sz="4" w:space="1" w:color="auto"/>
          <w:right w:val="single" w:sz="4" w:space="4" w:color="auto"/>
        </w:pBdr>
        <w:ind w:left="-624" w:right="-283"/>
        <w:rPr>
          <w:b/>
          <w:sz w:val="20"/>
        </w:rPr>
      </w:pPr>
    </w:p>
    <w:p w14:paraId="3BE541E3" w14:textId="77777777" w:rsidR="0003075C" w:rsidRDefault="0003075C" w:rsidP="008F3307">
      <w:pPr>
        <w:pBdr>
          <w:top w:val="single" w:sz="4" w:space="1" w:color="auto"/>
          <w:left w:val="single" w:sz="4" w:space="4" w:color="auto"/>
          <w:bottom w:val="single" w:sz="4" w:space="1" w:color="auto"/>
          <w:right w:val="single" w:sz="4" w:space="4" w:color="auto"/>
        </w:pBdr>
        <w:ind w:left="-624" w:right="-283"/>
        <w:jc w:val="center"/>
        <w:rPr>
          <w:b/>
          <w:sz w:val="20"/>
        </w:rPr>
      </w:pPr>
    </w:p>
    <w:p w14:paraId="651D67D2" w14:textId="0A95690B" w:rsidR="0003075C" w:rsidRDefault="0003075C" w:rsidP="008F3307">
      <w:pPr>
        <w:pBdr>
          <w:top w:val="single" w:sz="4" w:space="1" w:color="auto"/>
          <w:left w:val="single" w:sz="4" w:space="4" w:color="auto"/>
          <w:bottom w:val="single" w:sz="4" w:space="1" w:color="auto"/>
          <w:right w:val="single" w:sz="4" w:space="4" w:color="auto"/>
        </w:pBdr>
        <w:ind w:left="-624" w:right="-283"/>
        <w:jc w:val="center"/>
        <w:rPr>
          <w:sz w:val="20"/>
        </w:rPr>
      </w:pPr>
      <w:r>
        <w:rPr>
          <w:sz w:val="20"/>
        </w:rPr>
        <w:t xml:space="preserve">The Standard Black, Standard Coloured, </w:t>
      </w:r>
      <w:r w:rsidR="008B5E59">
        <w:rPr>
          <w:sz w:val="20"/>
        </w:rPr>
        <w:t xml:space="preserve">Miniature, </w:t>
      </w:r>
      <w:r w:rsidR="00631424">
        <w:rPr>
          <w:sz w:val="20"/>
        </w:rPr>
        <w:t>Ridden</w:t>
      </w:r>
      <w:r w:rsidR="008B5E59">
        <w:rPr>
          <w:sz w:val="20"/>
        </w:rPr>
        <w:t xml:space="preserve"> and Driven ring</w:t>
      </w:r>
      <w:r>
        <w:rPr>
          <w:sz w:val="20"/>
        </w:rPr>
        <w:t xml:space="preserve"> </w:t>
      </w:r>
      <w:r w:rsidR="008B5E59">
        <w:rPr>
          <w:sz w:val="20"/>
        </w:rPr>
        <w:t>c</w:t>
      </w:r>
      <w:r>
        <w:rPr>
          <w:sz w:val="20"/>
        </w:rPr>
        <w:t>hampion</w:t>
      </w:r>
      <w:r w:rsidR="008B5E59">
        <w:rPr>
          <w:sz w:val="20"/>
        </w:rPr>
        <w:t>s</w:t>
      </w:r>
      <w:r>
        <w:rPr>
          <w:sz w:val="20"/>
        </w:rPr>
        <w:t xml:space="preserve"> are required for:</w:t>
      </w:r>
    </w:p>
    <w:p w14:paraId="3424D2A2" w14:textId="77777777" w:rsidR="0003075C" w:rsidRDefault="0003075C" w:rsidP="008F3307">
      <w:pPr>
        <w:pBdr>
          <w:top w:val="single" w:sz="4" w:space="1" w:color="auto"/>
          <w:left w:val="single" w:sz="4" w:space="4" w:color="auto"/>
          <w:bottom w:val="single" w:sz="4" w:space="1" w:color="auto"/>
          <w:right w:val="single" w:sz="4" w:space="4" w:color="auto"/>
        </w:pBdr>
        <w:ind w:left="-624" w:right="-283"/>
        <w:jc w:val="center"/>
        <w:rPr>
          <w:sz w:val="20"/>
        </w:rPr>
      </w:pPr>
    </w:p>
    <w:p w14:paraId="03B1678C" w14:textId="77777777" w:rsidR="0003075C" w:rsidRDefault="0003075C" w:rsidP="008F3307">
      <w:pPr>
        <w:pBdr>
          <w:top w:val="single" w:sz="4" w:space="1" w:color="auto"/>
          <w:left w:val="single" w:sz="4" w:space="4" w:color="auto"/>
          <w:bottom w:val="single" w:sz="4" w:space="1" w:color="auto"/>
          <w:right w:val="single" w:sz="4" w:space="4" w:color="auto"/>
        </w:pBdr>
        <w:ind w:left="-624" w:right="-283"/>
        <w:jc w:val="center"/>
        <w:rPr>
          <w:sz w:val="20"/>
        </w:rPr>
      </w:pPr>
    </w:p>
    <w:p w14:paraId="47DE1F67" w14:textId="77777777" w:rsidR="0003075C" w:rsidRDefault="0003075C" w:rsidP="008F3307">
      <w:pPr>
        <w:pBdr>
          <w:top w:val="single" w:sz="4" w:space="1" w:color="auto"/>
          <w:left w:val="single" w:sz="4" w:space="4" w:color="auto"/>
          <w:bottom w:val="single" w:sz="4" w:space="1" w:color="auto"/>
          <w:right w:val="single" w:sz="4" w:space="4" w:color="auto"/>
        </w:pBdr>
        <w:ind w:left="-624" w:right="-283"/>
        <w:jc w:val="center"/>
        <w:rPr>
          <w:b/>
          <w:sz w:val="20"/>
        </w:rPr>
      </w:pPr>
      <w:r>
        <w:rPr>
          <w:b/>
          <w:sz w:val="20"/>
        </w:rPr>
        <w:t>Supreme Champion – The Hose Trophy</w:t>
      </w:r>
    </w:p>
    <w:p w14:paraId="2F679F71" w14:textId="77777777" w:rsidR="0003075C" w:rsidRDefault="0003075C" w:rsidP="008F3307">
      <w:pPr>
        <w:pBdr>
          <w:top w:val="single" w:sz="4" w:space="1" w:color="auto"/>
          <w:left w:val="single" w:sz="4" w:space="4" w:color="auto"/>
          <w:bottom w:val="single" w:sz="4" w:space="1" w:color="auto"/>
          <w:right w:val="single" w:sz="4" w:space="4" w:color="auto"/>
        </w:pBdr>
        <w:ind w:left="-624" w:right="-283"/>
        <w:jc w:val="center"/>
        <w:rPr>
          <w:b/>
          <w:sz w:val="20"/>
        </w:rPr>
      </w:pPr>
    </w:p>
    <w:p w14:paraId="355C708B" w14:textId="77777777" w:rsidR="0003075C" w:rsidRDefault="0003075C" w:rsidP="008F3307">
      <w:pPr>
        <w:pBdr>
          <w:top w:val="single" w:sz="4" w:space="1" w:color="auto"/>
          <w:left w:val="single" w:sz="4" w:space="4" w:color="auto"/>
          <w:bottom w:val="single" w:sz="4" w:space="1" w:color="auto"/>
          <w:right w:val="single" w:sz="4" w:space="4" w:color="auto"/>
        </w:pBdr>
        <w:ind w:left="-624" w:right="-283"/>
        <w:jc w:val="center"/>
        <w:rPr>
          <w:b/>
          <w:sz w:val="20"/>
        </w:rPr>
      </w:pPr>
      <w:r>
        <w:rPr>
          <w:b/>
          <w:sz w:val="20"/>
        </w:rPr>
        <w:t>Reserve Supreme Champion – The Kirkbride Trophy</w:t>
      </w:r>
    </w:p>
    <w:p w14:paraId="36564AB4" w14:textId="77777777" w:rsidR="0003075C" w:rsidRDefault="0003075C" w:rsidP="0003075C">
      <w:pPr>
        <w:pBdr>
          <w:top w:val="single" w:sz="4" w:space="1" w:color="auto"/>
          <w:left w:val="single" w:sz="4" w:space="4" w:color="auto"/>
          <w:bottom w:val="single" w:sz="4" w:space="1" w:color="auto"/>
          <w:right w:val="single" w:sz="4" w:space="4" w:color="auto"/>
        </w:pBdr>
        <w:ind w:left="-624" w:right="-283"/>
        <w:jc w:val="center"/>
        <w:rPr>
          <w:b/>
          <w:sz w:val="20"/>
        </w:rPr>
      </w:pPr>
    </w:p>
    <w:p w14:paraId="277CBCCD" w14:textId="77777777" w:rsidR="0003075C" w:rsidRDefault="0003075C" w:rsidP="0003075C">
      <w:pPr>
        <w:ind w:left="-624" w:right="-283"/>
        <w:rPr>
          <w:sz w:val="20"/>
        </w:rPr>
      </w:pPr>
    </w:p>
    <w:p w14:paraId="4F5FDC70" w14:textId="49E86B6A" w:rsidR="00DE447C" w:rsidRDefault="00DE447C" w:rsidP="0003075C">
      <w:pPr>
        <w:ind w:left="-624" w:right="-283"/>
        <w:rPr>
          <w:sz w:val="20"/>
        </w:rPr>
      </w:pPr>
    </w:p>
    <w:p w14:paraId="746D9340" w14:textId="77777777" w:rsidR="008A0B56" w:rsidRDefault="008A0B56" w:rsidP="0003075C">
      <w:pPr>
        <w:ind w:left="-624" w:right="-283"/>
        <w:rPr>
          <w:b/>
          <w:sz w:val="20"/>
        </w:rPr>
      </w:pPr>
    </w:p>
    <w:tbl>
      <w:tblPr>
        <w:tblStyle w:val="TableGrid"/>
        <w:tblW w:w="5103" w:type="dxa"/>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7474A" w14:paraId="793B86BC" w14:textId="77777777" w:rsidTr="00B7474A">
        <w:tc>
          <w:tcPr>
            <w:tcW w:w="5103" w:type="dxa"/>
          </w:tcPr>
          <w:p w14:paraId="441ACEF6" w14:textId="77777777" w:rsidR="00B7474A" w:rsidRDefault="00B7474A" w:rsidP="0003075C">
            <w:pPr>
              <w:ind w:right="-283"/>
              <w:rPr>
                <w:b/>
                <w:sz w:val="20"/>
              </w:rPr>
            </w:pPr>
          </w:p>
          <w:p w14:paraId="5289DAC3" w14:textId="77777777" w:rsidR="00B7474A" w:rsidRDefault="00B7474A" w:rsidP="0003075C">
            <w:pPr>
              <w:ind w:right="-283"/>
              <w:rPr>
                <w:b/>
                <w:sz w:val="20"/>
              </w:rPr>
            </w:pPr>
          </w:p>
          <w:p w14:paraId="72693775" w14:textId="77777777" w:rsidR="00B7474A" w:rsidRDefault="00B7474A" w:rsidP="0003075C">
            <w:pPr>
              <w:ind w:right="-283"/>
              <w:rPr>
                <w:b/>
                <w:sz w:val="20"/>
              </w:rPr>
            </w:pPr>
          </w:p>
          <w:p w14:paraId="0789F53C" w14:textId="77777777" w:rsidR="00B7474A" w:rsidRDefault="00B7474A" w:rsidP="0003075C">
            <w:pPr>
              <w:ind w:right="-283"/>
              <w:rPr>
                <w:b/>
                <w:sz w:val="20"/>
              </w:rPr>
            </w:pPr>
          </w:p>
          <w:p w14:paraId="38463210" w14:textId="77777777" w:rsidR="00B7474A" w:rsidRDefault="00B7474A" w:rsidP="0003075C">
            <w:pPr>
              <w:ind w:right="-283"/>
              <w:rPr>
                <w:b/>
                <w:sz w:val="20"/>
              </w:rPr>
            </w:pPr>
          </w:p>
          <w:p w14:paraId="0175EFD6" w14:textId="77777777" w:rsidR="00B7474A" w:rsidRDefault="00B7474A" w:rsidP="0003075C">
            <w:pPr>
              <w:ind w:right="-283"/>
              <w:rPr>
                <w:b/>
                <w:sz w:val="20"/>
              </w:rPr>
            </w:pPr>
          </w:p>
          <w:p w14:paraId="29A7D6BD" w14:textId="77777777" w:rsidR="00B7474A" w:rsidRDefault="00B7474A" w:rsidP="0003075C">
            <w:pPr>
              <w:ind w:right="-283"/>
              <w:rPr>
                <w:b/>
                <w:sz w:val="20"/>
              </w:rPr>
            </w:pPr>
          </w:p>
          <w:p w14:paraId="5D1B9557" w14:textId="77777777" w:rsidR="00B7474A" w:rsidRDefault="00B7474A" w:rsidP="0003075C">
            <w:pPr>
              <w:ind w:right="-283"/>
              <w:rPr>
                <w:b/>
                <w:sz w:val="20"/>
              </w:rPr>
            </w:pPr>
          </w:p>
          <w:p w14:paraId="6E91232B" w14:textId="77777777" w:rsidR="00B7474A" w:rsidRDefault="00B7474A" w:rsidP="0003075C">
            <w:pPr>
              <w:ind w:right="-283"/>
              <w:rPr>
                <w:b/>
                <w:sz w:val="20"/>
              </w:rPr>
            </w:pPr>
          </w:p>
          <w:p w14:paraId="64C5DB51" w14:textId="77777777" w:rsidR="00B7474A" w:rsidRDefault="00B7474A" w:rsidP="0003075C">
            <w:pPr>
              <w:ind w:right="-283"/>
              <w:rPr>
                <w:b/>
                <w:sz w:val="20"/>
              </w:rPr>
            </w:pPr>
          </w:p>
          <w:p w14:paraId="54E49FA5" w14:textId="77777777" w:rsidR="00B7474A" w:rsidRDefault="00B7474A" w:rsidP="0003075C">
            <w:pPr>
              <w:ind w:right="-283"/>
              <w:rPr>
                <w:b/>
                <w:sz w:val="20"/>
              </w:rPr>
            </w:pPr>
          </w:p>
          <w:p w14:paraId="1FB4AF3E" w14:textId="77777777" w:rsidR="00B7474A" w:rsidRDefault="00B7474A" w:rsidP="0003075C">
            <w:pPr>
              <w:ind w:right="-283"/>
              <w:rPr>
                <w:b/>
                <w:sz w:val="20"/>
              </w:rPr>
            </w:pPr>
          </w:p>
          <w:p w14:paraId="11A8F4D9" w14:textId="77777777" w:rsidR="00B7474A" w:rsidRDefault="00B7474A" w:rsidP="0003075C">
            <w:pPr>
              <w:ind w:right="-283"/>
              <w:rPr>
                <w:b/>
                <w:sz w:val="20"/>
              </w:rPr>
            </w:pPr>
          </w:p>
          <w:p w14:paraId="58B37FD2" w14:textId="71B396B1" w:rsidR="00B7474A" w:rsidRDefault="00B7474A" w:rsidP="0003075C">
            <w:pPr>
              <w:ind w:right="-283"/>
              <w:rPr>
                <w:b/>
                <w:sz w:val="20"/>
              </w:rPr>
            </w:pPr>
          </w:p>
        </w:tc>
      </w:tr>
    </w:tbl>
    <w:p w14:paraId="6A3C1475" w14:textId="77777777" w:rsidR="00A82194" w:rsidRPr="00A82194" w:rsidRDefault="00A82194" w:rsidP="00A82194">
      <w:pPr>
        <w:rPr>
          <w:sz w:val="20"/>
        </w:rPr>
      </w:pPr>
    </w:p>
    <w:sectPr w:rsidR="00A82194" w:rsidRPr="00A82194" w:rsidSect="00E26138">
      <w:pgSz w:w="11906" w:h="16838" w:code="9"/>
      <w:pgMar w:top="1134" w:right="1440" w:bottom="1134"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F4908" w14:textId="77777777" w:rsidR="00E26138" w:rsidRDefault="00E26138" w:rsidP="00A465BB">
      <w:r>
        <w:separator/>
      </w:r>
    </w:p>
  </w:endnote>
  <w:endnote w:type="continuationSeparator" w:id="0">
    <w:p w14:paraId="2F4EB46B" w14:textId="77777777" w:rsidR="00E26138" w:rsidRDefault="00E26138" w:rsidP="00A4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119C5" w14:textId="77777777" w:rsidR="00E26138" w:rsidRDefault="00E26138" w:rsidP="00A465BB">
      <w:r>
        <w:separator/>
      </w:r>
    </w:p>
  </w:footnote>
  <w:footnote w:type="continuationSeparator" w:id="0">
    <w:p w14:paraId="5F866436" w14:textId="77777777" w:rsidR="00E26138" w:rsidRDefault="00E26138" w:rsidP="00A46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C97C73"/>
    <w:multiLevelType w:val="hybridMultilevel"/>
    <w:tmpl w:val="52DC2254"/>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 w15:restartNumberingAfterBreak="0">
    <w:nsid w:val="16365C77"/>
    <w:multiLevelType w:val="hybridMultilevel"/>
    <w:tmpl w:val="8202F506"/>
    <w:lvl w:ilvl="0" w:tplc="72767290">
      <w:start w:val="1"/>
      <w:numFmt w:val="lowerRoman"/>
      <w:lvlText w:val="%1)"/>
      <w:lvlJc w:val="left"/>
      <w:pPr>
        <w:ind w:left="437" w:hanging="720"/>
      </w:pPr>
      <w:rPr>
        <w:rFonts w:hint="default"/>
      </w:rPr>
    </w:lvl>
    <w:lvl w:ilvl="1" w:tplc="08090019" w:tentative="1">
      <w:start w:val="1"/>
      <w:numFmt w:val="lowerLetter"/>
      <w:lvlText w:val="%2."/>
      <w:lvlJc w:val="left"/>
      <w:pPr>
        <w:ind w:left="797" w:hanging="360"/>
      </w:pPr>
    </w:lvl>
    <w:lvl w:ilvl="2" w:tplc="0809001B" w:tentative="1">
      <w:start w:val="1"/>
      <w:numFmt w:val="lowerRoman"/>
      <w:lvlText w:val="%3."/>
      <w:lvlJc w:val="right"/>
      <w:pPr>
        <w:ind w:left="1517" w:hanging="180"/>
      </w:pPr>
    </w:lvl>
    <w:lvl w:ilvl="3" w:tplc="0809000F" w:tentative="1">
      <w:start w:val="1"/>
      <w:numFmt w:val="decimal"/>
      <w:lvlText w:val="%4."/>
      <w:lvlJc w:val="left"/>
      <w:pPr>
        <w:ind w:left="2237" w:hanging="360"/>
      </w:pPr>
    </w:lvl>
    <w:lvl w:ilvl="4" w:tplc="08090019" w:tentative="1">
      <w:start w:val="1"/>
      <w:numFmt w:val="lowerLetter"/>
      <w:lvlText w:val="%5."/>
      <w:lvlJc w:val="left"/>
      <w:pPr>
        <w:ind w:left="2957" w:hanging="360"/>
      </w:pPr>
    </w:lvl>
    <w:lvl w:ilvl="5" w:tplc="0809001B" w:tentative="1">
      <w:start w:val="1"/>
      <w:numFmt w:val="lowerRoman"/>
      <w:lvlText w:val="%6."/>
      <w:lvlJc w:val="right"/>
      <w:pPr>
        <w:ind w:left="3677" w:hanging="180"/>
      </w:pPr>
    </w:lvl>
    <w:lvl w:ilvl="6" w:tplc="0809000F" w:tentative="1">
      <w:start w:val="1"/>
      <w:numFmt w:val="decimal"/>
      <w:lvlText w:val="%7."/>
      <w:lvlJc w:val="left"/>
      <w:pPr>
        <w:ind w:left="4397" w:hanging="360"/>
      </w:pPr>
    </w:lvl>
    <w:lvl w:ilvl="7" w:tplc="08090019" w:tentative="1">
      <w:start w:val="1"/>
      <w:numFmt w:val="lowerLetter"/>
      <w:lvlText w:val="%8."/>
      <w:lvlJc w:val="left"/>
      <w:pPr>
        <w:ind w:left="5117" w:hanging="360"/>
      </w:pPr>
    </w:lvl>
    <w:lvl w:ilvl="8" w:tplc="0809001B" w:tentative="1">
      <w:start w:val="1"/>
      <w:numFmt w:val="lowerRoman"/>
      <w:lvlText w:val="%9."/>
      <w:lvlJc w:val="right"/>
      <w:pPr>
        <w:ind w:left="5837" w:hanging="180"/>
      </w:pPr>
    </w:lvl>
  </w:abstractNum>
  <w:abstractNum w:abstractNumId="3" w15:restartNumberingAfterBreak="0">
    <w:nsid w:val="22430D45"/>
    <w:multiLevelType w:val="hybridMultilevel"/>
    <w:tmpl w:val="A550671A"/>
    <w:lvl w:ilvl="0" w:tplc="08090001">
      <w:start w:val="1"/>
      <w:numFmt w:val="bullet"/>
      <w:lvlText w:val=""/>
      <w:lvlJc w:val="left"/>
      <w:pPr>
        <w:ind w:left="96" w:hanging="360"/>
      </w:pPr>
      <w:rPr>
        <w:rFonts w:ascii="Symbol" w:hAnsi="Symbol" w:hint="default"/>
      </w:rPr>
    </w:lvl>
    <w:lvl w:ilvl="1" w:tplc="08090003" w:tentative="1">
      <w:start w:val="1"/>
      <w:numFmt w:val="bullet"/>
      <w:lvlText w:val="o"/>
      <w:lvlJc w:val="left"/>
      <w:pPr>
        <w:ind w:left="816" w:hanging="360"/>
      </w:pPr>
      <w:rPr>
        <w:rFonts w:ascii="Courier New" w:hAnsi="Courier New" w:cs="Courier New" w:hint="default"/>
      </w:rPr>
    </w:lvl>
    <w:lvl w:ilvl="2" w:tplc="08090005" w:tentative="1">
      <w:start w:val="1"/>
      <w:numFmt w:val="bullet"/>
      <w:lvlText w:val=""/>
      <w:lvlJc w:val="left"/>
      <w:pPr>
        <w:ind w:left="1536" w:hanging="360"/>
      </w:pPr>
      <w:rPr>
        <w:rFonts w:ascii="Wingdings" w:hAnsi="Wingdings" w:hint="default"/>
      </w:rPr>
    </w:lvl>
    <w:lvl w:ilvl="3" w:tplc="08090001" w:tentative="1">
      <w:start w:val="1"/>
      <w:numFmt w:val="bullet"/>
      <w:lvlText w:val=""/>
      <w:lvlJc w:val="left"/>
      <w:pPr>
        <w:ind w:left="2256" w:hanging="360"/>
      </w:pPr>
      <w:rPr>
        <w:rFonts w:ascii="Symbol" w:hAnsi="Symbol" w:hint="default"/>
      </w:rPr>
    </w:lvl>
    <w:lvl w:ilvl="4" w:tplc="08090003" w:tentative="1">
      <w:start w:val="1"/>
      <w:numFmt w:val="bullet"/>
      <w:lvlText w:val="o"/>
      <w:lvlJc w:val="left"/>
      <w:pPr>
        <w:ind w:left="2976" w:hanging="360"/>
      </w:pPr>
      <w:rPr>
        <w:rFonts w:ascii="Courier New" w:hAnsi="Courier New" w:cs="Courier New" w:hint="default"/>
      </w:rPr>
    </w:lvl>
    <w:lvl w:ilvl="5" w:tplc="08090005" w:tentative="1">
      <w:start w:val="1"/>
      <w:numFmt w:val="bullet"/>
      <w:lvlText w:val=""/>
      <w:lvlJc w:val="left"/>
      <w:pPr>
        <w:ind w:left="3696" w:hanging="360"/>
      </w:pPr>
      <w:rPr>
        <w:rFonts w:ascii="Wingdings" w:hAnsi="Wingdings" w:hint="default"/>
      </w:rPr>
    </w:lvl>
    <w:lvl w:ilvl="6" w:tplc="08090001" w:tentative="1">
      <w:start w:val="1"/>
      <w:numFmt w:val="bullet"/>
      <w:lvlText w:val=""/>
      <w:lvlJc w:val="left"/>
      <w:pPr>
        <w:ind w:left="4416" w:hanging="360"/>
      </w:pPr>
      <w:rPr>
        <w:rFonts w:ascii="Symbol" w:hAnsi="Symbol" w:hint="default"/>
      </w:rPr>
    </w:lvl>
    <w:lvl w:ilvl="7" w:tplc="08090003" w:tentative="1">
      <w:start w:val="1"/>
      <w:numFmt w:val="bullet"/>
      <w:lvlText w:val="o"/>
      <w:lvlJc w:val="left"/>
      <w:pPr>
        <w:ind w:left="5136" w:hanging="360"/>
      </w:pPr>
      <w:rPr>
        <w:rFonts w:ascii="Courier New" w:hAnsi="Courier New" w:cs="Courier New" w:hint="default"/>
      </w:rPr>
    </w:lvl>
    <w:lvl w:ilvl="8" w:tplc="08090005" w:tentative="1">
      <w:start w:val="1"/>
      <w:numFmt w:val="bullet"/>
      <w:lvlText w:val=""/>
      <w:lvlJc w:val="left"/>
      <w:pPr>
        <w:ind w:left="5856" w:hanging="360"/>
      </w:pPr>
      <w:rPr>
        <w:rFonts w:ascii="Wingdings" w:hAnsi="Wingdings" w:hint="default"/>
      </w:rPr>
    </w:lvl>
  </w:abstractNum>
  <w:abstractNum w:abstractNumId="4" w15:restartNumberingAfterBreak="0">
    <w:nsid w:val="29FA0664"/>
    <w:multiLevelType w:val="hybridMultilevel"/>
    <w:tmpl w:val="94D42E1C"/>
    <w:lvl w:ilvl="0" w:tplc="08090001">
      <w:start w:val="1"/>
      <w:numFmt w:val="bullet"/>
      <w:lvlText w:val=""/>
      <w:lvlJc w:val="left"/>
      <w:pPr>
        <w:ind w:left="96" w:hanging="360"/>
      </w:pPr>
      <w:rPr>
        <w:rFonts w:ascii="Symbol" w:hAnsi="Symbol" w:hint="default"/>
      </w:rPr>
    </w:lvl>
    <w:lvl w:ilvl="1" w:tplc="08090003" w:tentative="1">
      <w:start w:val="1"/>
      <w:numFmt w:val="bullet"/>
      <w:lvlText w:val="o"/>
      <w:lvlJc w:val="left"/>
      <w:pPr>
        <w:ind w:left="816" w:hanging="360"/>
      </w:pPr>
      <w:rPr>
        <w:rFonts w:ascii="Courier New" w:hAnsi="Courier New" w:cs="Courier New" w:hint="default"/>
      </w:rPr>
    </w:lvl>
    <w:lvl w:ilvl="2" w:tplc="08090005" w:tentative="1">
      <w:start w:val="1"/>
      <w:numFmt w:val="bullet"/>
      <w:lvlText w:val=""/>
      <w:lvlJc w:val="left"/>
      <w:pPr>
        <w:ind w:left="1536" w:hanging="360"/>
      </w:pPr>
      <w:rPr>
        <w:rFonts w:ascii="Wingdings" w:hAnsi="Wingdings" w:hint="default"/>
      </w:rPr>
    </w:lvl>
    <w:lvl w:ilvl="3" w:tplc="08090001" w:tentative="1">
      <w:start w:val="1"/>
      <w:numFmt w:val="bullet"/>
      <w:lvlText w:val=""/>
      <w:lvlJc w:val="left"/>
      <w:pPr>
        <w:ind w:left="2256" w:hanging="360"/>
      </w:pPr>
      <w:rPr>
        <w:rFonts w:ascii="Symbol" w:hAnsi="Symbol" w:hint="default"/>
      </w:rPr>
    </w:lvl>
    <w:lvl w:ilvl="4" w:tplc="08090003" w:tentative="1">
      <w:start w:val="1"/>
      <w:numFmt w:val="bullet"/>
      <w:lvlText w:val="o"/>
      <w:lvlJc w:val="left"/>
      <w:pPr>
        <w:ind w:left="2976" w:hanging="360"/>
      </w:pPr>
      <w:rPr>
        <w:rFonts w:ascii="Courier New" w:hAnsi="Courier New" w:cs="Courier New" w:hint="default"/>
      </w:rPr>
    </w:lvl>
    <w:lvl w:ilvl="5" w:tplc="08090005" w:tentative="1">
      <w:start w:val="1"/>
      <w:numFmt w:val="bullet"/>
      <w:lvlText w:val=""/>
      <w:lvlJc w:val="left"/>
      <w:pPr>
        <w:ind w:left="3696" w:hanging="360"/>
      </w:pPr>
      <w:rPr>
        <w:rFonts w:ascii="Wingdings" w:hAnsi="Wingdings" w:hint="default"/>
      </w:rPr>
    </w:lvl>
    <w:lvl w:ilvl="6" w:tplc="08090001" w:tentative="1">
      <w:start w:val="1"/>
      <w:numFmt w:val="bullet"/>
      <w:lvlText w:val=""/>
      <w:lvlJc w:val="left"/>
      <w:pPr>
        <w:ind w:left="4416" w:hanging="360"/>
      </w:pPr>
      <w:rPr>
        <w:rFonts w:ascii="Symbol" w:hAnsi="Symbol" w:hint="default"/>
      </w:rPr>
    </w:lvl>
    <w:lvl w:ilvl="7" w:tplc="08090003" w:tentative="1">
      <w:start w:val="1"/>
      <w:numFmt w:val="bullet"/>
      <w:lvlText w:val="o"/>
      <w:lvlJc w:val="left"/>
      <w:pPr>
        <w:ind w:left="5136" w:hanging="360"/>
      </w:pPr>
      <w:rPr>
        <w:rFonts w:ascii="Courier New" w:hAnsi="Courier New" w:cs="Courier New" w:hint="default"/>
      </w:rPr>
    </w:lvl>
    <w:lvl w:ilvl="8" w:tplc="08090005" w:tentative="1">
      <w:start w:val="1"/>
      <w:numFmt w:val="bullet"/>
      <w:lvlText w:val=""/>
      <w:lvlJc w:val="left"/>
      <w:pPr>
        <w:ind w:left="5856" w:hanging="360"/>
      </w:pPr>
      <w:rPr>
        <w:rFonts w:ascii="Wingdings" w:hAnsi="Wingdings" w:hint="default"/>
      </w:rPr>
    </w:lvl>
  </w:abstractNum>
  <w:abstractNum w:abstractNumId="5" w15:restartNumberingAfterBreak="0">
    <w:nsid w:val="41A7561B"/>
    <w:multiLevelType w:val="hybridMultilevel"/>
    <w:tmpl w:val="0E149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35251D"/>
    <w:multiLevelType w:val="hybridMultilevel"/>
    <w:tmpl w:val="05E80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7F1818"/>
    <w:multiLevelType w:val="hybridMultilevel"/>
    <w:tmpl w:val="2D58FE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716FEB"/>
    <w:multiLevelType w:val="hybridMultilevel"/>
    <w:tmpl w:val="BCD256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0" w15:restartNumberingAfterBreak="0">
    <w:nsid w:val="66D5438F"/>
    <w:multiLevelType w:val="hybridMultilevel"/>
    <w:tmpl w:val="86CC9F3A"/>
    <w:lvl w:ilvl="0" w:tplc="2A3238A8">
      <w:start w:val="1"/>
      <w:numFmt w:val="lowerLetter"/>
      <w:lvlText w:val="%1)"/>
      <w:lvlJc w:val="left"/>
      <w:pPr>
        <w:tabs>
          <w:tab w:val="num" w:pos="1485"/>
        </w:tabs>
        <w:ind w:left="1485" w:hanging="360"/>
      </w:pPr>
      <w:rPr>
        <w:rFonts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3944E7"/>
    <w:multiLevelType w:val="hybridMultilevel"/>
    <w:tmpl w:val="1B0C1B3C"/>
    <w:lvl w:ilvl="0" w:tplc="08090001">
      <w:start w:val="1"/>
      <w:numFmt w:val="bullet"/>
      <w:lvlText w:val=""/>
      <w:lvlJc w:val="left"/>
      <w:pPr>
        <w:ind w:left="96" w:hanging="360"/>
      </w:pPr>
      <w:rPr>
        <w:rFonts w:ascii="Symbol" w:hAnsi="Symbol" w:hint="default"/>
      </w:rPr>
    </w:lvl>
    <w:lvl w:ilvl="1" w:tplc="08090003" w:tentative="1">
      <w:start w:val="1"/>
      <w:numFmt w:val="bullet"/>
      <w:lvlText w:val="o"/>
      <w:lvlJc w:val="left"/>
      <w:pPr>
        <w:ind w:left="816" w:hanging="360"/>
      </w:pPr>
      <w:rPr>
        <w:rFonts w:ascii="Courier New" w:hAnsi="Courier New" w:cs="Courier New" w:hint="default"/>
      </w:rPr>
    </w:lvl>
    <w:lvl w:ilvl="2" w:tplc="08090005" w:tentative="1">
      <w:start w:val="1"/>
      <w:numFmt w:val="bullet"/>
      <w:lvlText w:val=""/>
      <w:lvlJc w:val="left"/>
      <w:pPr>
        <w:ind w:left="1536" w:hanging="360"/>
      </w:pPr>
      <w:rPr>
        <w:rFonts w:ascii="Wingdings" w:hAnsi="Wingdings" w:hint="default"/>
      </w:rPr>
    </w:lvl>
    <w:lvl w:ilvl="3" w:tplc="08090001" w:tentative="1">
      <w:start w:val="1"/>
      <w:numFmt w:val="bullet"/>
      <w:lvlText w:val=""/>
      <w:lvlJc w:val="left"/>
      <w:pPr>
        <w:ind w:left="2256" w:hanging="360"/>
      </w:pPr>
      <w:rPr>
        <w:rFonts w:ascii="Symbol" w:hAnsi="Symbol" w:hint="default"/>
      </w:rPr>
    </w:lvl>
    <w:lvl w:ilvl="4" w:tplc="08090003" w:tentative="1">
      <w:start w:val="1"/>
      <w:numFmt w:val="bullet"/>
      <w:lvlText w:val="o"/>
      <w:lvlJc w:val="left"/>
      <w:pPr>
        <w:ind w:left="2976" w:hanging="360"/>
      </w:pPr>
      <w:rPr>
        <w:rFonts w:ascii="Courier New" w:hAnsi="Courier New" w:cs="Courier New" w:hint="default"/>
      </w:rPr>
    </w:lvl>
    <w:lvl w:ilvl="5" w:tplc="08090005" w:tentative="1">
      <w:start w:val="1"/>
      <w:numFmt w:val="bullet"/>
      <w:lvlText w:val=""/>
      <w:lvlJc w:val="left"/>
      <w:pPr>
        <w:ind w:left="3696" w:hanging="360"/>
      </w:pPr>
      <w:rPr>
        <w:rFonts w:ascii="Wingdings" w:hAnsi="Wingdings" w:hint="default"/>
      </w:rPr>
    </w:lvl>
    <w:lvl w:ilvl="6" w:tplc="08090001" w:tentative="1">
      <w:start w:val="1"/>
      <w:numFmt w:val="bullet"/>
      <w:lvlText w:val=""/>
      <w:lvlJc w:val="left"/>
      <w:pPr>
        <w:ind w:left="4416" w:hanging="360"/>
      </w:pPr>
      <w:rPr>
        <w:rFonts w:ascii="Symbol" w:hAnsi="Symbol" w:hint="default"/>
      </w:rPr>
    </w:lvl>
    <w:lvl w:ilvl="7" w:tplc="08090003" w:tentative="1">
      <w:start w:val="1"/>
      <w:numFmt w:val="bullet"/>
      <w:lvlText w:val="o"/>
      <w:lvlJc w:val="left"/>
      <w:pPr>
        <w:ind w:left="5136" w:hanging="360"/>
      </w:pPr>
      <w:rPr>
        <w:rFonts w:ascii="Courier New" w:hAnsi="Courier New" w:cs="Courier New" w:hint="default"/>
      </w:rPr>
    </w:lvl>
    <w:lvl w:ilvl="8" w:tplc="08090005" w:tentative="1">
      <w:start w:val="1"/>
      <w:numFmt w:val="bullet"/>
      <w:lvlText w:val=""/>
      <w:lvlJc w:val="left"/>
      <w:pPr>
        <w:ind w:left="5856" w:hanging="360"/>
      </w:pPr>
      <w:rPr>
        <w:rFonts w:ascii="Wingdings" w:hAnsi="Wingdings" w:hint="default"/>
      </w:rPr>
    </w:lvl>
  </w:abstractNum>
  <w:abstractNum w:abstractNumId="12" w15:restartNumberingAfterBreak="0">
    <w:nsid w:val="730E4331"/>
    <w:multiLevelType w:val="hybridMultilevel"/>
    <w:tmpl w:val="35601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780323"/>
    <w:multiLevelType w:val="hybridMultilevel"/>
    <w:tmpl w:val="0E005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5B6017"/>
    <w:multiLevelType w:val="hybridMultilevel"/>
    <w:tmpl w:val="1BD64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588111">
    <w:abstractNumId w:val="9"/>
  </w:num>
  <w:num w:numId="2" w16cid:durableId="1320577659">
    <w:abstractNumId w:val="0"/>
  </w:num>
  <w:num w:numId="3" w16cid:durableId="260767936">
    <w:abstractNumId w:val="0"/>
  </w:num>
  <w:num w:numId="4" w16cid:durableId="964694989">
    <w:abstractNumId w:val="0"/>
  </w:num>
  <w:num w:numId="5" w16cid:durableId="1392003106">
    <w:abstractNumId w:val="9"/>
  </w:num>
  <w:num w:numId="6" w16cid:durableId="926109687">
    <w:abstractNumId w:val="0"/>
  </w:num>
  <w:num w:numId="7" w16cid:durableId="1225917961">
    <w:abstractNumId w:val="14"/>
  </w:num>
  <w:num w:numId="8" w16cid:durableId="525555616">
    <w:abstractNumId w:val="6"/>
  </w:num>
  <w:num w:numId="9" w16cid:durableId="87889491">
    <w:abstractNumId w:val="5"/>
  </w:num>
  <w:num w:numId="10" w16cid:durableId="718700222">
    <w:abstractNumId w:val="7"/>
  </w:num>
  <w:num w:numId="11" w16cid:durableId="1008293599">
    <w:abstractNumId w:val="12"/>
  </w:num>
  <w:num w:numId="12" w16cid:durableId="1017921881">
    <w:abstractNumId w:val="1"/>
  </w:num>
  <w:num w:numId="13" w16cid:durableId="1448741875">
    <w:abstractNumId w:val="3"/>
  </w:num>
  <w:num w:numId="14" w16cid:durableId="1407262217">
    <w:abstractNumId w:val="11"/>
  </w:num>
  <w:num w:numId="15" w16cid:durableId="1560245131">
    <w:abstractNumId w:val="4"/>
  </w:num>
  <w:num w:numId="16" w16cid:durableId="1350376714">
    <w:abstractNumId w:val="10"/>
  </w:num>
  <w:num w:numId="17" w16cid:durableId="2030447387">
    <w:abstractNumId w:val="13"/>
  </w:num>
  <w:num w:numId="18" w16cid:durableId="1703246382">
    <w:abstractNumId w:val="8"/>
  </w:num>
  <w:num w:numId="19" w16cid:durableId="388651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9D2"/>
    <w:rsid w:val="00001FD8"/>
    <w:rsid w:val="000022C7"/>
    <w:rsid w:val="0000588E"/>
    <w:rsid w:val="000072E5"/>
    <w:rsid w:val="0001086E"/>
    <w:rsid w:val="00010FD2"/>
    <w:rsid w:val="0001242E"/>
    <w:rsid w:val="00012B43"/>
    <w:rsid w:val="00013419"/>
    <w:rsid w:val="000144D1"/>
    <w:rsid w:val="00014615"/>
    <w:rsid w:val="00016C04"/>
    <w:rsid w:val="00021A21"/>
    <w:rsid w:val="00027C27"/>
    <w:rsid w:val="000305C1"/>
    <w:rsid w:val="0003075C"/>
    <w:rsid w:val="00033999"/>
    <w:rsid w:val="00033CB6"/>
    <w:rsid w:val="00034BD4"/>
    <w:rsid w:val="000362D5"/>
    <w:rsid w:val="00037DA3"/>
    <w:rsid w:val="00037E3E"/>
    <w:rsid w:val="00040F49"/>
    <w:rsid w:val="00045CE1"/>
    <w:rsid w:val="000462C7"/>
    <w:rsid w:val="00051005"/>
    <w:rsid w:val="000531E9"/>
    <w:rsid w:val="00054A34"/>
    <w:rsid w:val="0005580B"/>
    <w:rsid w:val="000575C8"/>
    <w:rsid w:val="00060185"/>
    <w:rsid w:val="0006068B"/>
    <w:rsid w:val="00061606"/>
    <w:rsid w:val="0006287A"/>
    <w:rsid w:val="000717D2"/>
    <w:rsid w:val="00072075"/>
    <w:rsid w:val="00072E26"/>
    <w:rsid w:val="0007370C"/>
    <w:rsid w:val="0007491C"/>
    <w:rsid w:val="000758D7"/>
    <w:rsid w:val="00076753"/>
    <w:rsid w:val="000769F2"/>
    <w:rsid w:val="00077634"/>
    <w:rsid w:val="00084649"/>
    <w:rsid w:val="00094C6B"/>
    <w:rsid w:val="0009743E"/>
    <w:rsid w:val="00097726"/>
    <w:rsid w:val="000A422A"/>
    <w:rsid w:val="000A5CE3"/>
    <w:rsid w:val="000A6739"/>
    <w:rsid w:val="000A714C"/>
    <w:rsid w:val="000A7624"/>
    <w:rsid w:val="000B1164"/>
    <w:rsid w:val="000B1D09"/>
    <w:rsid w:val="000B371E"/>
    <w:rsid w:val="000B4802"/>
    <w:rsid w:val="000B4B23"/>
    <w:rsid w:val="000B69FA"/>
    <w:rsid w:val="000C0CF4"/>
    <w:rsid w:val="000C4D38"/>
    <w:rsid w:val="000C5173"/>
    <w:rsid w:val="000C57A5"/>
    <w:rsid w:val="000C7CC3"/>
    <w:rsid w:val="000D7C67"/>
    <w:rsid w:val="000E52E6"/>
    <w:rsid w:val="000E53CD"/>
    <w:rsid w:val="000E72C8"/>
    <w:rsid w:val="000F0BC8"/>
    <w:rsid w:val="000F30E3"/>
    <w:rsid w:val="000F4945"/>
    <w:rsid w:val="00101043"/>
    <w:rsid w:val="00101F0A"/>
    <w:rsid w:val="00104C3D"/>
    <w:rsid w:val="00112442"/>
    <w:rsid w:val="001129F0"/>
    <w:rsid w:val="001137EE"/>
    <w:rsid w:val="00115C85"/>
    <w:rsid w:val="00120987"/>
    <w:rsid w:val="001217ED"/>
    <w:rsid w:val="001220B9"/>
    <w:rsid w:val="001271A8"/>
    <w:rsid w:val="00127DD2"/>
    <w:rsid w:val="00127E42"/>
    <w:rsid w:val="001315FF"/>
    <w:rsid w:val="00131C55"/>
    <w:rsid w:val="001331AC"/>
    <w:rsid w:val="0013450E"/>
    <w:rsid w:val="00134A03"/>
    <w:rsid w:val="00135D76"/>
    <w:rsid w:val="00140002"/>
    <w:rsid w:val="00145EF7"/>
    <w:rsid w:val="00147E8C"/>
    <w:rsid w:val="00150581"/>
    <w:rsid w:val="00151DB7"/>
    <w:rsid w:val="00152B58"/>
    <w:rsid w:val="00154EA5"/>
    <w:rsid w:val="00155914"/>
    <w:rsid w:val="001560D5"/>
    <w:rsid w:val="001563E8"/>
    <w:rsid w:val="00157ED9"/>
    <w:rsid w:val="001609BC"/>
    <w:rsid w:val="00162014"/>
    <w:rsid w:val="001649A5"/>
    <w:rsid w:val="001649A9"/>
    <w:rsid w:val="001669D4"/>
    <w:rsid w:val="00166AE2"/>
    <w:rsid w:val="001676FF"/>
    <w:rsid w:val="001713F2"/>
    <w:rsid w:val="00173088"/>
    <w:rsid w:val="0017357F"/>
    <w:rsid w:val="00176911"/>
    <w:rsid w:val="001777FB"/>
    <w:rsid w:val="00180E0A"/>
    <w:rsid w:val="001815E0"/>
    <w:rsid w:val="00181F4C"/>
    <w:rsid w:val="00182101"/>
    <w:rsid w:val="001825F6"/>
    <w:rsid w:val="00183D78"/>
    <w:rsid w:val="00184C94"/>
    <w:rsid w:val="00186081"/>
    <w:rsid w:val="0018660A"/>
    <w:rsid w:val="00190FA5"/>
    <w:rsid w:val="001919D0"/>
    <w:rsid w:val="0019274B"/>
    <w:rsid w:val="001977AF"/>
    <w:rsid w:val="00197B4E"/>
    <w:rsid w:val="00197F79"/>
    <w:rsid w:val="001A1365"/>
    <w:rsid w:val="001A31F7"/>
    <w:rsid w:val="001A38DB"/>
    <w:rsid w:val="001A5002"/>
    <w:rsid w:val="001A535C"/>
    <w:rsid w:val="001B0F65"/>
    <w:rsid w:val="001B3FFF"/>
    <w:rsid w:val="001B4038"/>
    <w:rsid w:val="001B562F"/>
    <w:rsid w:val="001B77FE"/>
    <w:rsid w:val="001C0865"/>
    <w:rsid w:val="001C35DE"/>
    <w:rsid w:val="001C38B0"/>
    <w:rsid w:val="001C59B6"/>
    <w:rsid w:val="001C7C6D"/>
    <w:rsid w:val="001D174F"/>
    <w:rsid w:val="001D400E"/>
    <w:rsid w:val="001D475B"/>
    <w:rsid w:val="001D4ABF"/>
    <w:rsid w:val="001D712E"/>
    <w:rsid w:val="001E0D00"/>
    <w:rsid w:val="001E7F8D"/>
    <w:rsid w:val="001F646E"/>
    <w:rsid w:val="00206E07"/>
    <w:rsid w:val="00207CA0"/>
    <w:rsid w:val="00211B48"/>
    <w:rsid w:val="00212292"/>
    <w:rsid w:val="00223A77"/>
    <w:rsid w:val="00225592"/>
    <w:rsid w:val="0022572F"/>
    <w:rsid w:val="00225ECC"/>
    <w:rsid w:val="002278AF"/>
    <w:rsid w:val="0023131C"/>
    <w:rsid w:val="00236971"/>
    <w:rsid w:val="00237612"/>
    <w:rsid w:val="00247CA8"/>
    <w:rsid w:val="0025249C"/>
    <w:rsid w:val="0025692E"/>
    <w:rsid w:val="00256E8D"/>
    <w:rsid w:val="002579D6"/>
    <w:rsid w:val="00257C1D"/>
    <w:rsid w:val="002608A6"/>
    <w:rsid w:val="00260B19"/>
    <w:rsid w:val="00263701"/>
    <w:rsid w:val="0026411B"/>
    <w:rsid w:val="002716BF"/>
    <w:rsid w:val="00272C66"/>
    <w:rsid w:val="00281579"/>
    <w:rsid w:val="0028257F"/>
    <w:rsid w:val="00282A32"/>
    <w:rsid w:val="00284B56"/>
    <w:rsid w:val="00287A3D"/>
    <w:rsid w:val="00290530"/>
    <w:rsid w:val="00291C33"/>
    <w:rsid w:val="00293313"/>
    <w:rsid w:val="00295C71"/>
    <w:rsid w:val="00297435"/>
    <w:rsid w:val="002A0AE1"/>
    <w:rsid w:val="002A1379"/>
    <w:rsid w:val="002A1F54"/>
    <w:rsid w:val="002A520A"/>
    <w:rsid w:val="002A70C4"/>
    <w:rsid w:val="002A72BD"/>
    <w:rsid w:val="002B0142"/>
    <w:rsid w:val="002B0FD2"/>
    <w:rsid w:val="002B1B69"/>
    <w:rsid w:val="002B3501"/>
    <w:rsid w:val="002B59A1"/>
    <w:rsid w:val="002B5A77"/>
    <w:rsid w:val="002B6461"/>
    <w:rsid w:val="002B64BD"/>
    <w:rsid w:val="002B7137"/>
    <w:rsid w:val="002C1A31"/>
    <w:rsid w:val="002C29F5"/>
    <w:rsid w:val="002C5553"/>
    <w:rsid w:val="002C7FB3"/>
    <w:rsid w:val="002C7FFD"/>
    <w:rsid w:val="002D0742"/>
    <w:rsid w:val="002D24C5"/>
    <w:rsid w:val="002D3701"/>
    <w:rsid w:val="002D3E10"/>
    <w:rsid w:val="002D6A0E"/>
    <w:rsid w:val="002D6A23"/>
    <w:rsid w:val="002D70A0"/>
    <w:rsid w:val="002E061D"/>
    <w:rsid w:val="002E0753"/>
    <w:rsid w:val="002E0F0B"/>
    <w:rsid w:val="002E281B"/>
    <w:rsid w:val="002E2E9A"/>
    <w:rsid w:val="002E6D08"/>
    <w:rsid w:val="002F0A42"/>
    <w:rsid w:val="002F1DC0"/>
    <w:rsid w:val="002F275C"/>
    <w:rsid w:val="002F3A61"/>
    <w:rsid w:val="002F5E5E"/>
    <w:rsid w:val="002F76D8"/>
    <w:rsid w:val="002F7F94"/>
    <w:rsid w:val="003002C7"/>
    <w:rsid w:val="00300BC1"/>
    <w:rsid w:val="00302552"/>
    <w:rsid w:val="0030389B"/>
    <w:rsid w:val="00306912"/>
    <w:rsid w:val="00306C61"/>
    <w:rsid w:val="00306C85"/>
    <w:rsid w:val="003115B5"/>
    <w:rsid w:val="00311CF5"/>
    <w:rsid w:val="00313E2B"/>
    <w:rsid w:val="0031430F"/>
    <w:rsid w:val="00314809"/>
    <w:rsid w:val="00314885"/>
    <w:rsid w:val="0031589A"/>
    <w:rsid w:val="00317460"/>
    <w:rsid w:val="00322C41"/>
    <w:rsid w:val="00324EF9"/>
    <w:rsid w:val="003255B0"/>
    <w:rsid w:val="00325D7C"/>
    <w:rsid w:val="003264D8"/>
    <w:rsid w:val="00330A66"/>
    <w:rsid w:val="0033236F"/>
    <w:rsid w:val="003329EA"/>
    <w:rsid w:val="0033474F"/>
    <w:rsid w:val="003349BC"/>
    <w:rsid w:val="00335F8C"/>
    <w:rsid w:val="003370B8"/>
    <w:rsid w:val="003404C8"/>
    <w:rsid w:val="0034124B"/>
    <w:rsid w:val="00342044"/>
    <w:rsid w:val="00343E40"/>
    <w:rsid w:val="003459E3"/>
    <w:rsid w:val="00350090"/>
    <w:rsid w:val="003522E5"/>
    <w:rsid w:val="003524A4"/>
    <w:rsid w:val="00352A72"/>
    <w:rsid w:val="00352E35"/>
    <w:rsid w:val="0035779A"/>
    <w:rsid w:val="00361612"/>
    <w:rsid w:val="003739FE"/>
    <w:rsid w:val="0037582B"/>
    <w:rsid w:val="00375FDD"/>
    <w:rsid w:val="00377986"/>
    <w:rsid w:val="00383D0D"/>
    <w:rsid w:val="00391C59"/>
    <w:rsid w:val="003A24C6"/>
    <w:rsid w:val="003A3ED5"/>
    <w:rsid w:val="003A4F48"/>
    <w:rsid w:val="003B0D04"/>
    <w:rsid w:val="003B4BA7"/>
    <w:rsid w:val="003B6C29"/>
    <w:rsid w:val="003C0CA7"/>
    <w:rsid w:val="003C7147"/>
    <w:rsid w:val="003C718B"/>
    <w:rsid w:val="003D15A8"/>
    <w:rsid w:val="003D28B7"/>
    <w:rsid w:val="003E02D0"/>
    <w:rsid w:val="003E3618"/>
    <w:rsid w:val="003E4814"/>
    <w:rsid w:val="003E52AC"/>
    <w:rsid w:val="003E5F3F"/>
    <w:rsid w:val="003E75FF"/>
    <w:rsid w:val="003F0091"/>
    <w:rsid w:val="003F1782"/>
    <w:rsid w:val="003F1B9E"/>
    <w:rsid w:val="003F36DC"/>
    <w:rsid w:val="003F41E7"/>
    <w:rsid w:val="003F6B8D"/>
    <w:rsid w:val="0040012E"/>
    <w:rsid w:val="00401B9E"/>
    <w:rsid w:val="00402F19"/>
    <w:rsid w:val="00404056"/>
    <w:rsid w:val="004103D1"/>
    <w:rsid w:val="004114BE"/>
    <w:rsid w:val="00411E36"/>
    <w:rsid w:val="00412CEA"/>
    <w:rsid w:val="004162E1"/>
    <w:rsid w:val="004206FE"/>
    <w:rsid w:val="00423DB6"/>
    <w:rsid w:val="004254F7"/>
    <w:rsid w:val="004301FF"/>
    <w:rsid w:val="004341C9"/>
    <w:rsid w:val="004344AA"/>
    <w:rsid w:val="004364C6"/>
    <w:rsid w:val="00437EAC"/>
    <w:rsid w:val="004408E6"/>
    <w:rsid w:val="00440EA0"/>
    <w:rsid w:val="00443E30"/>
    <w:rsid w:val="00451915"/>
    <w:rsid w:val="004543D9"/>
    <w:rsid w:val="00454400"/>
    <w:rsid w:val="00454976"/>
    <w:rsid w:val="00456D2A"/>
    <w:rsid w:val="004637E6"/>
    <w:rsid w:val="00464E0F"/>
    <w:rsid w:val="00466246"/>
    <w:rsid w:val="00470853"/>
    <w:rsid w:val="00470F0C"/>
    <w:rsid w:val="00480B01"/>
    <w:rsid w:val="00483929"/>
    <w:rsid w:val="0048662B"/>
    <w:rsid w:val="00486CCD"/>
    <w:rsid w:val="00491BB6"/>
    <w:rsid w:val="00493AD5"/>
    <w:rsid w:val="0049440F"/>
    <w:rsid w:val="004964CB"/>
    <w:rsid w:val="004A051A"/>
    <w:rsid w:val="004A341E"/>
    <w:rsid w:val="004A493C"/>
    <w:rsid w:val="004A63E3"/>
    <w:rsid w:val="004B2D79"/>
    <w:rsid w:val="004B5257"/>
    <w:rsid w:val="004C3B22"/>
    <w:rsid w:val="004C44BC"/>
    <w:rsid w:val="004C476E"/>
    <w:rsid w:val="004C56A9"/>
    <w:rsid w:val="004C6008"/>
    <w:rsid w:val="004C7353"/>
    <w:rsid w:val="004D2851"/>
    <w:rsid w:val="004D71B9"/>
    <w:rsid w:val="004E0627"/>
    <w:rsid w:val="004E199D"/>
    <w:rsid w:val="004E1CD4"/>
    <w:rsid w:val="004E212F"/>
    <w:rsid w:val="004E2D89"/>
    <w:rsid w:val="004E738E"/>
    <w:rsid w:val="004F6A50"/>
    <w:rsid w:val="004F755C"/>
    <w:rsid w:val="005001A4"/>
    <w:rsid w:val="005006C5"/>
    <w:rsid w:val="00501B5C"/>
    <w:rsid w:val="00503A32"/>
    <w:rsid w:val="00504F49"/>
    <w:rsid w:val="00507C0C"/>
    <w:rsid w:val="00512342"/>
    <w:rsid w:val="00512CA3"/>
    <w:rsid w:val="00513581"/>
    <w:rsid w:val="00514EF5"/>
    <w:rsid w:val="00517CF6"/>
    <w:rsid w:val="0052671C"/>
    <w:rsid w:val="00531888"/>
    <w:rsid w:val="00531A1F"/>
    <w:rsid w:val="005350EF"/>
    <w:rsid w:val="00547117"/>
    <w:rsid w:val="00557933"/>
    <w:rsid w:val="00560265"/>
    <w:rsid w:val="00560C0E"/>
    <w:rsid w:val="00564616"/>
    <w:rsid w:val="00565214"/>
    <w:rsid w:val="005654D3"/>
    <w:rsid w:val="0057046E"/>
    <w:rsid w:val="00570995"/>
    <w:rsid w:val="0057131D"/>
    <w:rsid w:val="00575853"/>
    <w:rsid w:val="00576462"/>
    <w:rsid w:val="0057689D"/>
    <w:rsid w:val="00581334"/>
    <w:rsid w:val="00582B4C"/>
    <w:rsid w:val="00582C95"/>
    <w:rsid w:val="00585501"/>
    <w:rsid w:val="00586361"/>
    <w:rsid w:val="00586647"/>
    <w:rsid w:val="005900D4"/>
    <w:rsid w:val="00590ACE"/>
    <w:rsid w:val="00591D00"/>
    <w:rsid w:val="00594F5D"/>
    <w:rsid w:val="00595412"/>
    <w:rsid w:val="005A21C9"/>
    <w:rsid w:val="005A2BB7"/>
    <w:rsid w:val="005A3570"/>
    <w:rsid w:val="005B02DF"/>
    <w:rsid w:val="005B160B"/>
    <w:rsid w:val="005B4987"/>
    <w:rsid w:val="005C20F0"/>
    <w:rsid w:val="005C28BC"/>
    <w:rsid w:val="005C2E4E"/>
    <w:rsid w:val="005C326E"/>
    <w:rsid w:val="005C57B4"/>
    <w:rsid w:val="005C6D82"/>
    <w:rsid w:val="005D347E"/>
    <w:rsid w:val="005E1F62"/>
    <w:rsid w:val="005E6A7E"/>
    <w:rsid w:val="005E7135"/>
    <w:rsid w:val="005F25CB"/>
    <w:rsid w:val="005F3589"/>
    <w:rsid w:val="005F3757"/>
    <w:rsid w:val="005F46B5"/>
    <w:rsid w:val="005F6816"/>
    <w:rsid w:val="005F7597"/>
    <w:rsid w:val="006023B0"/>
    <w:rsid w:val="00602489"/>
    <w:rsid w:val="00603C47"/>
    <w:rsid w:val="00606544"/>
    <w:rsid w:val="00614B9A"/>
    <w:rsid w:val="00620B1D"/>
    <w:rsid w:val="00625061"/>
    <w:rsid w:val="0062742A"/>
    <w:rsid w:val="006302A9"/>
    <w:rsid w:val="00631424"/>
    <w:rsid w:val="00631C57"/>
    <w:rsid w:val="0063448A"/>
    <w:rsid w:val="00636669"/>
    <w:rsid w:val="00641512"/>
    <w:rsid w:val="00641785"/>
    <w:rsid w:val="0064299A"/>
    <w:rsid w:val="00643CBD"/>
    <w:rsid w:val="006450C2"/>
    <w:rsid w:val="006458F5"/>
    <w:rsid w:val="006468D3"/>
    <w:rsid w:val="00653120"/>
    <w:rsid w:val="00653C8C"/>
    <w:rsid w:val="006546B4"/>
    <w:rsid w:val="00655AEC"/>
    <w:rsid w:val="0065606E"/>
    <w:rsid w:val="006566C6"/>
    <w:rsid w:val="00657022"/>
    <w:rsid w:val="00660667"/>
    <w:rsid w:val="00660AF0"/>
    <w:rsid w:val="00660EF4"/>
    <w:rsid w:val="00667669"/>
    <w:rsid w:val="0067116C"/>
    <w:rsid w:val="0067152B"/>
    <w:rsid w:val="00674C29"/>
    <w:rsid w:val="00675037"/>
    <w:rsid w:val="0067547B"/>
    <w:rsid w:val="00675FA4"/>
    <w:rsid w:val="0068136A"/>
    <w:rsid w:val="00683F3A"/>
    <w:rsid w:val="00685972"/>
    <w:rsid w:val="00691430"/>
    <w:rsid w:val="006959A4"/>
    <w:rsid w:val="006968B1"/>
    <w:rsid w:val="00696BB9"/>
    <w:rsid w:val="006979B3"/>
    <w:rsid w:val="006A0D21"/>
    <w:rsid w:val="006A18F0"/>
    <w:rsid w:val="006A388F"/>
    <w:rsid w:val="006A7957"/>
    <w:rsid w:val="006A7B23"/>
    <w:rsid w:val="006B29D0"/>
    <w:rsid w:val="006B5074"/>
    <w:rsid w:val="006C196D"/>
    <w:rsid w:val="006C1A0A"/>
    <w:rsid w:val="006C2652"/>
    <w:rsid w:val="006C495C"/>
    <w:rsid w:val="006C5C56"/>
    <w:rsid w:val="006C73B6"/>
    <w:rsid w:val="006D620C"/>
    <w:rsid w:val="006D6816"/>
    <w:rsid w:val="006D6FEA"/>
    <w:rsid w:val="006E12DD"/>
    <w:rsid w:val="006E32B4"/>
    <w:rsid w:val="006E42A6"/>
    <w:rsid w:val="006E5906"/>
    <w:rsid w:val="006E7F99"/>
    <w:rsid w:val="006F0232"/>
    <w:rsid w:val="006F3841"/>
    <w:rsid w:val="006F4029"/>
    <w:rsid w:val="006F480F"/>
    <w:rsid w:val="006F4C9E"/>
    <w:rsid w:val="00702DF1"/>
    <w:rsid w:val="00705EC1"/>
    <w:rsid w:val="007119AD"/>
    <w:rsid w:val="0071234F"/>
    <w:rsid w:val="00715CFC"/>
    <w:rsid w:val="007230E6"/>
    <w:rsid w:val="00725DE4"/>
    <w:rsid w:val="0072770B"/>
    <w:rsid w:val="00733C78"/>
    <w:rsid w:val="007340F1"/>
    <w:rsid w:val="00734A73"/>
    <w:rsid w:val="00734DCB"/>
    <w:rsid w:val="0074265D"/>
    <w:rsid w:val="00742D25"/>
    <w:rsid w:val="00743AE3"/>
    <w:rsid w:val="00747A12"/>
    <w:rsid w:val="00752BDD"/>
    <w:rsid w:val="00756A65"/>
    <w:rsid w:val="0076027E"/>
    <w:rsid w:val="00764E65"/>
    <w:rsid w:val="00766B0F"/>
    <w:rsid w:val="00767699"/>
    <w:rsid w:val="00767CE5"/>
    <w:rsid w:val="0077264C"/>
    <w:rsid w:val="00772E3F"/>
    <w:rsid w:val="00773CA0"/>
    <w:rsid w:val="00783179"/>
    <w:rsid w:val="00786146"/>
    <w:rsid w:val="00786617"/>
    <w:rsid w:val="007913FF"/>
    <w:rsid w:val="00794972"/>
    <w:rsid w:val="007966E3"/>
    <w:rsid w:val="00796913"/>
    <w:rsid w:val="007A11B3"/>
    <w:rsid w:val="007A19EB"/>
    <w:rsid w:val="007A1BD0"/>
    <w:rsid w:val="007A3CE6"/>
    <w:rsid w:val="007A5D36"/>
    <w:rsid w:val="007B472C"/>
    <w:rsid w:val="007B62B3"/>
    <w:rsid w:val="007B7434"/>
    <w:rsid w:val="007C27C4"/>
    <w:rsid w:val="007C4A8A"/>
    <w:rsid w:val="007C5750"/>
    <w:rsid w:val="007D3077"/>
    <w:rsid w:val="007D4765"/>
    <w:rsid w:val="007D51EC"/>
    <w:rsid w:val="007D6919"/>
    <w:rsid w:val="007D7C9D"/>
    <w:rsid w:val="007D7CB9"/>
    <w:rsid w:val="007E0AAF"/>
    <w:rsid w:val="007E3FAC"/>
    <w:rsid w:val="007E4062"/>
    <w:rsid w:val="007E686F"/>
    <w:rsid w:val="007F108B"/>
    <w:rsid w:val="007F2CB9"/>
    <w:rsid w:val="007F49D8"/>
    <w:rsid w:val="007F7545"/>
    <w:rsid w:val="00800AC3"/>
    <w:rsid w:val="00803BE3"/>
    <w:rsid w:val="00804346"/>
    <w:rsid w:val="008077FF"/>
    <w:rsid w:val="008078FE"/>
    <w:rsid w:val="008079B2"/>
    <w:rsid w:val="008106B0"/>
    <w:rsid w:val="00810748"/>
    <w:rsid w:val="008109FD"/>
    <w:rsid w:val="00812AD4"/>
    <w:rsid w:val="00815670"/>
    <w:rsid w:val="008252F9"/>
    <w:rsid w:val="008264DE"/>
    <w:rsid w:val="00827E4D"/>
    <w:rsid w:val="0083190F"/>
    <w:rsid w:val="008322CE"/>
    <w:rsid w:val="008344CD"/>
    <w:rsid w:val="008350F8"/>
    <w:rsid w:val="00837B0B"/>
    <w:rsid w:val="00837CF9"/>
    <w:rsid w:val="008414E2"/>
    <w:rsid w:val="00841C8F"/>
    <w:rsid w:val="00842F32"/>
    <w:rsid w:val="00843A16"/>
    <w:rsid w:val="00845117"/>
    <w:rsid w:val="00846D13"/>
    <w:rsid w:val="00847C92"/>
    <w:rsid w:val="008502CD"/>
    <w:rsid w:val="008520E8"/>
    <w:rsid w:val="00854061"/>
    <w:rsid w:val="00854428"/>
    <w:rsid w:val="00857548"/>
    <w:rsid w:val="0086044F"/>
    <w:rsid w:val="008709FA"/>
    <w:rsid w:val="00872B0F"/>
    <w:rsid w:val="00872D2A"/>
    <w:rsid w:val="0087564F"/>
    <w:rsid w:val="0088111A"/>
    <w:rsid w:val="008812E6"/>
    <w:rsid w:val="008814ED"/>
    <w:rsid w:val="00881F4A"/>
    <w:rsid w:val="00884F5E"/>
    <w:rsid w:val="00885D60"/>
    <w:rsid w:val="00887D57"/>
    <w:rsid w:val="00891AFD"/>
    <w:rsid w:val="0089529D"/>
    <w:rsid w:val="008A0B56"/>
    <w:rsid w:val="008A402E"/>
    <w:rsid w:val="008A42EB"/>
    <w:rsid w:val="008A4996"/>
    <w:rsid w:val="008A4F6E"/>
    <w:rsid w:val="008B0A0C"/>
    <w:rsid w:val="008B392C"/>
    <w:rsid w:val="008B3946"/>
    <w:rsid w:val="008B49B4"/>
    <w:rsid w:val="008B5E59"/>
    <w:rsid w:val="008B7EEB"/>
    <w:rsid w:val="008C3580"/>
    <w:rsid w:val="008C4E80"/>
    <w:rsid w:val="008C510A"/>
    <w:rsid w:val="008D0637"/>
    <w:rsid w:val="008D197F"/>
    <w:rsid w:val="008D1988"/>
    <w:rsid w:val="008D386C"/>
    <w:rsid w:val="008D726C"/>
    <w:rsid w:val="008E2C04"/>
    <w:rsid w:val="008E2DC2"/>
    <w:rsid w:val="008E5957"/>
    <w:rsid w:val="008F0D3E"/>
    <w:rsid w:val="008F1F5D"/>
    <w:rsid w:val="008F3307"/>
    <w:rsid w:val="008F4031"/>
    <w:rsid w:val="008F5AB1"/>
    <w:rsid w:val="008F6399"/>
    <w:rsid w:val="008F78E3"/>
    <w:rsid w:val="009016ED"/>
    <w:rsid w:val="00903B8C"/>
    <w:rsid w:val="009046C9"/>
    <w:rsid w:val="00906B9E"/>
    <w:rsid w:val="009106E9"/>
    <w:rsid w:val="0091079F"/>
    <w:rsid w:val="00910DA5"/>
    <w:rsid w:val="009118F4"/>
    <w:rsid w:val="0091438B"/>
    <w:rsid w:val="00920BCD"/>
    <w:rsid w:val="00922421"/>
    <w:rsid w:val="00923AC0"/>
    <w:rsid w:val="009247F0"/>
    <w:rsid w:val="00924C32"/>
    <w:rsid w:val="00927597"/>
    <w:rsid w:val="0092781B"/>
    <w:rsid w:val="00930F8B"/>
    <w:rsid w:val="00931E0D"/>
    <w:rsid w:val="00933FD5"/>
    <w:rsid w:val="009344DF"/>
    <w:rsid w:val="00934B86"/>
    <w:rsid w:val="00935C23"/>
    <w:rsid w:val="00940046"/>
    <w:rsid w:val="009417D7"/>
    <w:rsid w:val="0094184D"/>
    <w:rsid w:val="00941922"/>
    <w:rsid w:val="00945B15"/>
    <w:rsid w:val="00947B6A"/>
    <w:rsid w:val="00950E92"/>
    <w:rsid w:val="00952107"/>
    <w:rsid w:val="009525AA"/>
    <w:rsid w:val="00952ACC"/>
    <w:rsid w:val="009556F5"/>
    <w:rsid w:val="00957D41"/>
    <w:rsid w:val="00960A9F"/>
    <w:rsid w:val="00962E50"/>
    <w:rsid w:val="009634C0"/>
    <w:rsid w:val="00963725"/>
    <w:rsid w:val="0096478F"/>
    <w:rsid w:val="00970B84"/>
    <w:rsid w:val="009753E0"/>
    <w:rsid w:val="00976056"/>
    <w:rsid w:val="009764D2"/>
    <w:rsid w:val="00977603"/>
    <w:rsid w:val="00981262"/>
    <w:rsid w:val="00981C66"/>
    <w:rsid w:val="009828C7"/>
    <w:rsid w:val="00982A32"/>
    <w:rsid w:val="0098485F"/>
    <w:rsid w:val="00984B96"/>
    <w:rsid w:val="009900A5"/>
    <w:rsid w:val="0099238A"/>
    <w:rsid w:val="00994332"/>
    <w:rsid w:val="009944D4"/>
    <w:rsid w:val="0099550E"/>
    <w:rsid w:val="00997C87"/>
    <w:rsid w:val="009A07D7"/>
    <w:rsid w:val="009A0ACB"/>
    <w:rsid w:val="009A39C9"/>
    <w:rsid w:val="009A4E40"/>
    <w:rsid w:val="009A721A"/>
    <w:rsid w:val="009B0832"/>
    <w:rsid w:val="009B281B"/>
    <w:rsid w:val="009B3E76"/>
    <w:rsid w:val="009B3EDE"/>
    <w:rsid w:val="009B4348"/>
    <w:rsid w:val="009B55DC"/>
    <w:rsid w:val="009B7615"/>
    <w:rsid w:val="009B78EC"/>
    <w:rsid w:val="009B7927"/>
    <w:rsid w:val="009C2AEE"/>
    <w:rsid w:val="009C67FE"/>
    <w:rsid w:val="009D123F"/>
    <w:rsid w:val="009D4B4C"/>
    <w:rsid w:val="009D53D0"/>
    <w:rsid w:val="009D76EE"/>
    <w:rsid w:val="009E0F59"/>
    <w:rsid w:val="009E48DE"/>
    <w:rsid w:val="009F2D40"/>
    <w:rsid w:val="009F3C91"/>
    <w:rsid w:val="009F7C56"/>
    <w:rsid w:val="00A01652"/>
    <w:rsid w:val="00A04A23"/>
    <w:rsid w:val="00A05DA4"/>
    <w:rsid w:val="00A10A97"/>
    <w:rsid w:val="00A116D1"/>
    <w:rsid w:val="00A140F9"/>
    <w:rsid w:val="00A15512"/>
    <w:rsid w:val="00A15A94"/>
    <w:rsid w:val="00A204E8"/>
    <w:rsid w:val="00A237F4"/>
    <w:rsid w:val="00A24DBB"/>
    <w:rsid w:val="00A24E72"/>
    <w:rsid w:val="00A267D2"/>
    <w:rsid w:val="00A30ECB"/>
    <w:rsid w:val="00A3132E"/>
    <w:rsid w:val="00A31848"/>
    <w:rsid w:val="00A33800"/>
    <w:rsid w:val="00A408B3"/>
    <w:rsid w:val="00A42064"/>
    <w:rsid w:val="00A42C98"/>
    <w:rsid w:val="00A4505B"/>
    <w:rsid w:val="00A465BB"/>
    <w:rsid w:val="00A576A4"/>
    <w:rsid w:val="00A64440"/>
    <w:rsid w:val="00A64591"/>
    <w:rsid w:val="00A673C6"/>
    <w:rsid w:val="00A7032B"/>
    <w:rsid w:val="00A70830"/>
    <w:rsid w:val="00A75F4D"/>
    <w:rsid w:val="00A75F6C"/>
    <w:rsid w:val="00A80B14"/>
    <w:rsid w:val="00A81EBE"/>
    <w:rsid w:val="00A82194"/>
    <w:rsid w:val="00A82D0D"/>
    <w:rsid w:val="00A83FC2"/>
    <w:rsid w:val="00A87807"/>
    <w:rsid w:val="00A87E7A"/>
    <w:rsid w:val="00A91342"/>
    <w:rsid w:val="00A917E3"/>
    <w:rsid w:val="00A93306"/>
    <w:rsid w:val="00A93746"/>
    <w:rsid w:val="00A9669C"/>
    <w:rsid w:val="00A968C2"/>
    <w:rsid w:val="00A97089"/>
    <w:rsid w:val="00AA01A9"/>
    <w:rsid w:val="00AA4768"/>
    <w:rsid w:val="00AA5FAD"/>
    <w:rsid w:val="00AB06B8"/>
    <w:rsid w:val="00AB178A"/>
    <w:rsid w:val="00AB2266"/>
    <w:rsid w:val="00AB6EF5"/>
    <w:rsid w:val="00AC2F3B"/>
    <w:rsid w:val="00AC33EF"/>
    <w:rsid w:val="00AC4A2C"/>
    <w:rsid w:val="00AC4E99"/>
    <w:rsid w:val="00AC6E6B"/>
    <w:rsid w:val="00AD1168"/>
    <w:rsid w:val="00AD16FE"/>
    <w:rsid w:val="00AD2D4F"/>
    <w:rsid w:val="00AD3854"/>
    <w:rsid w:val="00AD4F67"/>
    <w:rsid w:val="00AE2572"/>
    <w:rsid w:val="00AE2FB7"/>
    <w:rsid w:val="00AE753B"/>
    <w:rsid w:val="00AF118C"/>
    <w:rsid w:val="00AF498C"/>
    <w:rsid w:val="00AF7B83"/>
    <w:rsid w:val="00AF7D15"/>
    <w:rsid w:val="00B01907"/>
    <w:rsid w:val="00B01D8B"/>
    <w:rsid w:val="00B045B9"/>
    <w:rsid w:val="00B046E7"/>
    <w:rsid w:val="00B062BE"/>
    <w:rsid w:val="00B0752E"/>
    <w:rsid w:val="00B11EBC"/>
    <w:rsid w:val="00B1276E"/>
    <w:rsid w:val="00B1313D"/>
    <w:rsid w:val="00B14241"/>
    <w:rsid w:val="00B209AE"/>
    <w:rsid w:val="00B23327"/>
    <w:rsid w:val="00B23A39"/>
    <w:rsid w:val="00B252C8"/>
    <w:rsid w:val="00B25C95"/>
    <w:rsid w:val="00B269D2"/>
    <w:rsid w:val="00B3088C"/>
    <w:rsid w:val="00B332A1"/>
    <w:rsid w:val="00B34FA9"/>
    <w:rsid w:val="00B41625"/>
    <w:rsid w:val="00B41873"/>
    <w:rsid w:val="00B4458E"/>
    <w:rsid w:val="00B456F7"/>
    <w:rsid w:val="00B46D20"/>
    <w:rsid w:val="00B51432"/>
    <w:rsid w:val="00B51BDC"/>
    <w:rsid w:val="00B5499B"/>
    <w:rsid w:val="00B561C0"/>
    <w:rsid w:val="00B60F51"/>
    <w:rsid w:val="00B67547"/>
    <w:rsid w:val="00B7226C"/>
    <w:rsid w:val="00B733AB"/>
    <w:rsid w:val="00B7474A"/>
    <w:rsid w:val="00B76C78"/>
    <w:rsid w:val="00B773CE"/>
    <w:rsid w:val="00B80F9E"/>
    <w:rsid w:val="00B82C88"/>
    <w:rsid w:val="00B83BDE"/>
    <w:rsid w:val="00B8425D"/>
    <w:rsid w:val="00B8655F"/>
    <w:rsid w:val="00B87166"/>
    <w:rsid w:val="00B90D9D"/>
    <w:rsid w:val="00BA271F"/>
    <w:rsid w:val="00BA2D48"/>
    <w:rsid w:val="00BA2FE2"/>
    <w:rsid w:val="00BA35A7"/>
    <w:rsid w:val="00BA53D8"/>
    <w:rsid w:val="00BA7C8A"/>
    <w:rsid w:val="00BA7DEB"/>
    <w:rsid w:val="00BC2910"/>
    <w:rsid w:val="00BC30F0"/>
    <w:rsid w:val="00BC3877"/>
    <w:rsid w:val="00BC73D7"/>
    <w:rsid w:val="00BC7FE3"/>
    <w:rsid w:val="00BD03F8"/>
    <w:rsid w:val="00BD10B5"/>
    <w:rsid w:val="00BD2ABF"/>
    <w:rsid w:val="00BD2D9E"/>
    <w:rsid w:val="00BD456E"/>
    <w:rsid w:val="00BD78AE"/>
    <w:rsid w:val="00BE4469"/>
    <w:rsid w:val="00BF08A0"/>
    <w:rsid w:val="00BF1665"/>
    <w:rsid w:val="00BF18E1"/>
    <w:rsid w:val="00BF444F"/>
    <w:rsid w:val="00C019B0"/>
    <w:rsid w:val="00C03395"/>
    <w:rsid w:val="00C033E5"/>
    <w:rsid w:val="00C03688"/>
    <w:rsid w:val="00C03B18"/>
    <w:rsid w:val="00C04D28"/>
    <w:rsid w:val="00C1098E"/>
    <w:rsid w:val="00C1351C"/>
    <w:rsid w:val="00C148CA"/>
    <w:rsid w:val="00C151F3"/>
    <w:rsid w:val="00C2060B"/>
    <w:rsid w:val="00C23438"/>
    <w:rsid w:val="00C2585C"/>
    <w:rsid w:val="00C27CB6"/>
    <w:rsid w:val="00C30385"/>
    <w:rsid w:val="00C329C4"/>
    <w:rsid w:val="00C34A59"/>
    <w:rsid w:val="00C37460"/>
    <w:rsid w:val="00C4382D"/>
    <w:rsid w:val="00C44C75"/>
    <w:rsid w:val="00C4644E"/>
    <w:rsid w:val="00C53A06"/>
    <w:rsid w:val="00C61CB7"/>
    <w:rsid w:val="00C64556"/>
    <w:rsid w:val="00C64F21"/>
    <w:rsid w:val="00C6526A"/>
    <w:rsid w:val="00C6546D"/>
    <w:rsid w:val="00C6550D"/>
    <w:rsid w:val="00C65D33"/>
    <w:rsid w:val="00C67D3F"/>
    <w:rsid w:val="00C67E56"/>
    <w:rsid w:val="00C72FC5"/>
    <w:rsid w:val="00C741DD"/>
    <w:rsid w:val="00C74DE0"/>
    <w:rsid w:val="00C82B1C"/>
    <w:rsid w:val="00C860F9"/>
    <w:rsid w:val="00C90B08"/>
    <w:rsid w:val="00C90D04"/>
    <w:rsid w:val="00C91823"/>
    <w:rsid w:val="00C92963"/>
    <w:rsid w:val="00C95077"/>
    <w:rsid w:val="00C97342"/>
    <w:rsid w:val="00C974B6"/>
    <w:rsid w:val="00CA05CF"/>
    <w:rsid w:val="00CA0907"/>
    <w:rsid w:val="00CA76B7"/>
    <w:rsid w:val="00CA7D8F"/>
    <w:rsid w:val="00CB0D21"/>
    <w:rsid w:val="00CB0D6C"/>
    <w:rsid w:val="00CC04A0"/>
    <w:rsid w:val="00CC645C"/>
    <w:rsid w:val="00CD045C"/>
    <w:rsid w:val="00CD0DDE"/>
    <w:rsid w:val="00CD1129"/>
    <w:rsid w:val="00CD1BD0"/>
    <w:rsid w:val="00CD4FFC"/>
    <w:rsid w:val="00CD568C"/>
    <w:rsid w:val="00CD69E9"/>
    <w:rsid w:val="00CE04DA"/>
    <w:rsid w:val="00CE1A0F"/>
    <w:rsid w:val="00CE23EA"/>
    <w:rsid w:val="00CE2E7D"/>
    <w:rsid w:val="00CE2E93"/>
    <w:rsid w:val="00CE4C59"/>
    <w:rsid w:val="00CE60E0"/>
    <w:rsid w:val="00CF0D56"/>
    <w:rsid w:val="00CF2DB4"/>
    <w:rsid w:val="00D008AB"/>
    <w:rsid w:val="00D04358"/>
    <w:rsid w:val="00D04AD7"/>
    <w:rsid w:val="00D10C41"/>
    <w:rsid w:val="00D10DE4"/>
    <w:rsid w:val="00D111B5"/>
    <w:rsid w:val="00D11BE2"/>
    <w:rsid w:val="00D11D11"/>
    <w:rsid w:val="00D15758"/>
    <w:rsid w:val="00D24306"/>
    <w:rsid w:val="00D27960"/>
    <w:rsid w:val="00D310DA"/>
    <w:rsid w:val="00D3382C"/>
    <w:rsid w:val="00D36343"/>
    <w:rsid w:val="00D36B17"/>
    <w:rsid w:val="00D37551"/>
    <w:rsid w:val="00D43088"/>
    <w:rsid w:val="00D447FE"/>
    <w:rsid w:val="00D44B7D"/>
    <w:rsid w:val="00D47E2B"/>
    <w:rsid w:val="00D53B6C"/>
    <w:rsid w:val="00D54C85"/>
    <w:rsid w:val="00D55EE9"/>
    <w:rsid w:val="00D56FEF"/>
    <w:rsid w:val="00D57345"/>
    <w:rsid w:val="00D61469"/>
    <w:rsid w:val="00D6489C"/>
    <w:rsid w:val="00D64C82"/>
    <w:rsid w:val="00D66B8A"/>
    <w:rsid w:val="00D66BB3"/>
    <w:rsid w:val="00D67F4F"/>
    <w:rsid w:val="00D73489"/>
    <w:rsid w:val="00D73A6D"/>
    <w:rsid w:val="00D7409D"/>
    <w:rsid w:val="00D766DF"/>
    <w:rsid w:val="00D80A44"/>
    <w:rsid w:val="00D831BB"/>
    <w:rsid w:val="00D847AE"/>
    <w:rsid w:val="00D86F38"/>
    <w:rsid w:val="00D90C72"/>
    <w:rsid w:val="00D9124B"/>
    <w:rsid w:val="00D93AED"/>
    <w:rsid w:val="00D95F10"/>
    <w:rsid w:val="00D9658E"/>
    <w:rsid w:val="00DA00E9"/>
    <w:rsid w:val="00DA02AA"/>
    <w:rsid w:val="00DA15BC"/>
    <w:rsid w:val="00DA29AA"/>
    <w:rsid w:val="00DA400C"/>
    <w:rsid w:val="00DA77B8"/>
    <w:rsid w:val="00DB0477"/>
    <w:rsid w:val="00DB1C6F"/>
    <w:rsid w:val="00DB1DB2"/>
    <w:rsid w:val="00DB5096"/>
    <w:rsid w:val="00DC0FD0"/>
    <w:rsid w:val="00DC1D39"/>
    <w:rsid w:val="00DC3DC9"/>
    <w:rsid w:val="00DD1171"/>
    <w:rsid w:val="00DD13C5"/>
    <w:rsid w:val="00DD1DD9"/>
    <w:rsid w:val="00DD229D"/>
    <w:rsid w:val="00DD2AA6"/>
    <w:rsid w:val="00DD36C0"/>
    <w:rsid w:val="00DD47A2"/>
    <w:rsid w:val="00DD5CA7"/>
    <w:rsid w:val="00DD6CED"/>
    <w:rsid w:val="00DD7A5E"/>
    <w:rsid w:val="00DE11B4"/>
    <w:rsid w:val="00DE1E95"/>
    <w:rsid w:val="00DE447C"/>
    <w:rsid w:val="00DE69E2"/>
    <w:rsid w:val="00DE6ADA"/>
    <w:rsid w:val="00DE7C22"/>
    <w:rsid w:val="00DF1135"/>
    <w:rsid w:val="00DF1EFF"/>
    <w:rsid w:val="00DF2CDD"/>
    <w:rsid w:val="00DF6C92"/>
    <w:rsid w:val="00E00A77"/>
    <w:rsid w:val="00E00AC4"/>
    <w:rsid w:val="00E00B1E"/>
    <w:rsid w:val="00E03C9A"/>
    <w:rsid w:val="00E061C1"/>
    <w:rsid w:val="00E12142"/>
    <w:rsid w:val="00E133AC"/>
    <w:rsid w:val="00E164B1"/>
    <w:rsid w:val="00E16C07"/>
    <w:rsid w:val="00E2504E"/>
    <w:rsid w:val="00E259E7"/>
    <w:rsid w:val="00E26138"/>
    <w:rsid w:val="00E31342"/>
    <w:rsid w:val="00E33C73"/>
    <w:rsid w:val="00E344BE"/>
    <w:rsid w:val="00E34DDB"/>
    <w:rsid w:val="00E3620C"/>
    <w:rsid w:val="00E36517"/>
    <w:rsid w:val="00E378BB"/>
    <w:rsid w:val="00E37A87"/>
    <w:rsid w:val="00E37FE8"/>
    <w:rsid w:val="00E40575"/>
    <w:rsid w:val="00E43EBD"/>
    <w:rsid w:val="00E44242"/>
    <w:rsid w:val="00E45779"/>
    <w:rsid w:val="00E46332"/>
    <w:rsid w:val="00E50132"/>
    <w:rsid w:val="00E50DE0"/>
    <w:rsid w:val="00E54EFF"/>
    <w:rsid w:val="00E55422"/>
    <w:rsid w:val="00E55D61"/>
    <w:rsid w:val="00E606F8"/>
    <w:rsid w:val="00E60BE2"/>
    <w:rsid w:val="00E61B9C"/>
    <w:rsid w:val="00E729C8"/>
    <w:rsid w:val="00E73371"/>
    <w:rsid w:val="00E740AD"/>
    <w:rsid w:val="00E7439D"/>
    <w:rsid w:val="00E809F6"/>
    <w:rsid w:val="00E82F16"/>
    <w:rsid w:val="00E83005"/>
    <w:rsid w:val="00E843E2"/>
    <w:rsid w:val="00E8544F"/>
    <w:rsid w:val="00E87BEA"/>
    <w:rsid w:val="00E91605"/>
    <w:rsid w:val="00E91668"/>
    <w:rsid w:val="00E944B6"/>
    <w:rsid w:val="00E97435"/>
    <w:rsid w:val="00EA30C0"/>
    <w:rsid w:val="00EA402A"/>
    <w:rsid w:val="00EA566C"/>
    <w:rsid w:val="00EA5C3E"/>
    <w:rsid w:val="00EA6A15"/>
    <w:rsid w:val="00EB0AD9"/>
    <w:rsid w:val="00EB196D"/>
    <w:rsid w:val="00EB1B14"/>
    <w:rsid w:val="00EB4073"/>
    <w:rsid w:val="00EB472C"/>
    <w:rsid w:val="00EB5309"/>
    <w:rsid w:val="00EB5CE9"/>
    <w:rsid w:val="00EB6037"/>
    <w:rsid w:val="00EC7D8A"/>
    <w:rsid w:val="00ED1424"/>
    <w:rsid w:val="00ED29B1"/>
    <w:rsid w:val="00ED2BD0"/>
    <w:rsid w:val="00ED5273"/>
    <w:rsid w:val="00ED5C3F"/>
    <w:rsid w:val="00EE443C"/>
    <w:rsid w:val="00EF032E"/>
    <w:rsid w:val="00EF0C9B"/>
    <w:rsid w:val="00EF3956"/>
    <w:rsid w:val="00F022A2"/>
    <w:rsid w:val="00F02A64"/>
    <w:rsid w:val="00F02C38"/>
    <w:rsid w:val="00F039CD"/>
    <w:rsid w:val="00F04DDF"/>
    <w:rsid w:val="00F04EE1"/>
    <w:rsid w:val="00F05015"/>
    <w:rsid w:val="00F05D1E"/>
    <w:rsid w:val="00F13182"/>
    <w:rsid w:val="00F133D3"/>
    <w:rsid w:val="00F14A05"/>
    <w:rsid w:val="00F227E0"/>
    <w:rsid w:val="00F24121"/>
    <w:rsid w:val="00F304F0"/>
    <w:rsid w:val="00F313E2"/>
    <w:rsid w:val="00F3246A"/>
    <w:rsid w:val="00F32482"/>
    <w:rsid w:val="00F330F3"/>
    <w:rsid w:val="00F37CD1"/>
    <w:rsid w:val="00F42371"/>
    <w:rsid w:val="00F4313D"/>
    <w:rsid w:val="00F45744"/>
    <w:rsid w:val="00F46192"/>
    <w:rsid w:val="00F465B5"/>
    <w:rsid w:val="00F50594"/>
    <w:rsid w:val="00F52A52"/>
    <w:rsid w:val="00F6208F"/>
    <w:rsid w:val="00F62573"/>
    <w:rsid w:val="00F63746"/>
    <w:rsid w:val="00F7070E"/>
    <w:rsid w:val="00F726FD"/>
    <w:rsid w:val="00F727E2"/>
    <w:rsid w:val="00F73218"/>
    <w:rsid w:val="00F75671"/>
    <w:rsid w:val="00F75A21"/>
    <w:rsid w:val="00F75CC8"/>
    <w:rsid w:val="00F76E97"/>
    <w:rsid w:val="00F77F6F"/>
    <w:rsid w:val="00F82D40"/>
    <w:rsid w:val="00F83044"/>
    <w:rsid w:val="00F860B4"/>
    <w:rsid w:val="00F86C01"/>
    <w:rsid w:val="00F9638E"/>
    <w:rsid w:val="00F97545"/>
    <w:rsid w:val="00FA125F"/>
    <w:rsid w:val="00FA3966"/>
    <w:rsid w:val="00FA4983"/>
    <w:rsid w:val="00FA4BC1"/>
    <w:rsid w:val="00FA4F94"/>
    <w:rsid w:val="00FA560C"/>
    <w:rsid w:val="00FA647F"/>
    <w:rsid w:val="00FA6D57"/>
    <w:rsid w:val="00FA6F94"/>
    <w:rsid w:val="00FA7AB0"/>
    <w:rsid w:val="00FB0628"/>
    <w:rsid w:val="00FB280D"/>
    <w:rsid w:val="00FB2FE0"/>
    <w:rsid w:val="00FB3DF1"/>
    <w:rsid w:val="00FB60BF"/>
    <w:rsid w:val="00FC0931"/>
    <w:rsid w:val="00FD22AB"/>
    <w:rsid w:val="00FD3DCD"/>
    <w:rsid w:val="00FD59BF"/>
    <w:rsid w:val="00FD69EE"/>
    <w:rsid w:val="00FD7D01"/>
    <w:rsid w:val="00FE031D"/>
    <w:rsid w:val="00FE2FBA"/>
    <w:rsid w:val="00FE3069"/>
    <w:rsid w:val="00FF2516"/>
    <w:rsid w:val="00FF4F87"/>
    <w:rsid w:val="00FF6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B206D"/>
  <w15:chartTrackingRefBased/>
  <w15:docId w15:val="{26E3AFB1-3ADA-4F0A-802D-606BDCAB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39"/>
    <w:rsid w:val="004B5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71B9"/>
    <w:pPr>
      <w:ind w:left="720"/>
      <w:contextualSpacing/>
    </w:pPr>
  </w:style>
  <w:style w:type="character" w:styleId="Hyperlink">
    <w:name w:val="Hyperlink"/>
    <w:basedOn w:val="DefaultParagraphFont"/>
    <w:uiPriority w:val="99"/>
    <w:unhideWhenUsed/>
    <w:rsid w:val="00756A65"/>
    <w:rPr>
      <w:color w:val="0563C1" w:themeColor="hyperlink"/>
      <w:u w:val="single"/>
    </w:rPr>
  </w:style>
  <w:style w:type="character" w:styleId="FollowedHyperlink">
    <w:name w:val="FollowedHyperlink"/>
    <w:basedOn w:val="DefaultParagraphFont"/>
    <w:uiPriority w:val="99"/>
    <w:semiHidden/>
    <w:unhideWhenUsed/>
    <w:rsid w:val="00FE031D"/>
    <w:rPr>
      <w:color w:val="954F72" w:themeColor="followedHyperlink"/>
      <w:u w:val="single"/>
    </w:rPr>
  </w:style>
  <w:style w:type="paragraph" w:customStyle="1" w:styleId="xmsonormal">
    <w:name w:val="x_msonormal"/>
    <w:basedOn w:val="Normal"/>
    <w:rsid w:val="00854061"/>
    <w:rPr>
      <w:rFonts w:ascii="Calibri" w:eastAsiaTheme="minorHAnsi" w:hAnsi="Calibri" w:cs="Calibri"/>
      <w:sz w:val="22"/>
      <w:szCs w:val="22"/>
      <w:lang w:eastAsia="en-GB"/>
    </w:rPr>
  </w:style>
  <w:style w:type="paragraph" w:styleId="NormalWeb">
    <w:name w:val="Normal (Web)"/>
    <w:basedOn w:val="Normal"/>
    <w:uiPriority w:val="99"/>
    <w:semiHidden/>
    <w:unhideWhenUsed/>
    <w:rsid w:val="00A267D2"/>
    <w:rPr>
      <w:rFonts w:ascii="Calibri" w:eastAsiaTheme="minorHAnsi" w:hAnsi="Calibri" w:cs="Calibri"/>
      <w:sz w:val="22"/>
      <w:szCs w:val="22"/>
      <w:lang w:eastAsia="en-GB"/>
    </w:rPr>
  </w:style>
  <w:style w:type="paragraph" w:customStyle="1" w:styleId="Default">
    <w:name w:val="Default"/>
    <w:rsid w:val="001A38DB"/>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9B3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692341">
      <w:bodyDiv w:val="1"/>
      <w:marLeft w:val="0"/>
      <w:marRight w:val="0"/>
      <w:marTop w:val="0"/>
      <w:marBottom w:val="0"/>
      <w:divBdr>
        <w:top w:val="none" w:sz="0" w:space="0" w:color="auto"/>
        <w:left w:val="none" w:sz="0" w:space="0" w:color="auto"/>
        <w:bottom w:val="none" w:sz="0" w:space="0" w:color="auto"/>
        <w:right w:val="none" w:sz="0" w:space="0" w:color="auto"/>
      </w:divBdr>
    </w:div>
    <w:div w:id="691540768">
      <w:bodyDiv w:val="1"/>
      <w:marLeft w:val="0"/>
      <w:marRight w:val="0"/>
      <w:marTop w:val="0"/>
      <w:marBottom w:val="0"/>
      <w:divBdr>
        <w:top w:val="none" w:sz="0" w:space="0" w:color="auto"/>
        <w:left w:val="none" w:sz="0" w:space="0" w:color="auto"/>
        <w:bottom w:val="none" w:sz="0" w:space="0" w:color="auto"/>
        <w:right w:val="none" w:sz="0" w:space="0" w:color="auto"/>
      </w:divBdr>
    </w:div>
    <w:div w:id="787312445">
      <w:bodyDiv w:val="1"/>
      <w:marLeft w:val="0"/>
      <w:marRight w:val="0"/>
      <w:marTop w:val="0"/>
      <w:marBottom w:val="0"/>
      <w:divBdr>
        <w:top w:val="none" w:sz="0" w:space="0" w:color="auto"/>
        <w:left w:val="none" w:sz="0" w:space="0" w:color="auto"/>
        <w:bottom w:val="none" w:sz="0" w:space="0" w:color="auto"/>
        <w:right w:val="none" w:sz="0" w:space="0" w:color="auto"/>
      </w:divBdr>
    </w:div>
    <w:div w:id="996029918">
      <w:bodyDiv w:val="1"/>
      <w:marLeft w:val="0"/>
      <w:marRight w:val="0"/>
      <w:marTop w:val="0"/>
      <w:marBottom w:val="0"/>
      <w:divBdr>
        <w:top w:val="none" w:sz="0" w:space="0" w:color="auto"/>
        <w:left w:val="none" w:sz="0" w:space="0" w:color="auto"/>
        <w:bottom w:val="none" w:sz="0" w:space="0" w:color="auto"/>
        <w:right w:val="none" w:sz="0" w:space="0" w:color="auto"/>
      </w:divBdr>
    </w:div>
    <w:div w:id="1311405185">
      <w:bodyDiv w:val="1"/>
      <w:marLeft w:val="0"/>
      <w:marRight w:val="0"/>
      <w:marTop w:val="0"/>
      <w:marBottom w:val="0"/>
      <w:divBdr>
        <w:top w:val="none" w:sz="0" w:space="0" w:color="auto"/>
        <w:left w:val="none" w:sz="0" w:space="0" w:color="auto"/>
        <w:bottom w:val="none" w:sz="0" w:space="0" w:color="auto"/>
        <w:right w:val="none" w:sz="0" w:space="0" w:color="auto"/>
      </w:divBdr>
    </w:div>
    <w:div w:id="1519930456">
      <w:bodyDiv w:val="1"/>
      <w:marLeft w:val="0"/>
      <w:marRight w:val="0"/>
      <w:marTop w:val="0"/>
      <w:marBottom w:val="0"/>
      <w:divBdr>
        <w:top w:val="none" w:sz="0" w:space="0" w:color="auto"/>
        <w:left w:val="none" w:sz="0" w:space="0" w:color="auto"/>
        <w:bottom w:val="none" w:sz="0" w:space="0" w:color="auto"/>
        <w:right w:val="none" w:sz="0" w:space="0" w:color="auto"/>
      </w:divBdr>
    </w:div>
    <w:div w:id="1532767992">
      <w:bodyDiv w:val="1"/>
      <w:marLeft w:val="0"/>
      <w:marRight w:val="0"/>
      <w:marTop w:val="0"/>
      <w:marBottom w:val="0"/>
      <w:divBdr>
        <w:top w:val="none" w:sz="0" w:space="0" w:color="auto"/>
        <w:left w:val="none" w:sz="0" w:space="0" w:color="auto"/>
        <w:bottom w:val="none" w:sz="0" w:space="0" w:color="auto"/>
        <w:right w:val="none" w:sz="0" w:space="0" w:color="auto"/>
      </w:divBdr>
    </w:div>
    <w:div w:id="2031564806">
      <w:bodyDiv w:val="1"/>
      <w:marLeft w:val="0"/>
      <w:marRight w:val="0"/>
      <w:marTop w:val="0"/>
      <w:marBottom w:val="0"/>
      <w:divBdr>
        <w:top w:val="none" w:sz="0" w:space="0" w:color="auto"/>
        <w:left w:val="none" w:sz="0" w:space="0" w:color="auto"/>
        <w:bottom w:val="none" w:sz="0" w:space="0" w:color="auto"/>
        <w:right w:val="none" w:sz="0" w:space="0" w:color="auto"/>
      </w:divBdr>
    </w:div>
    <w:div w:id="2093963802">
      <w:bodyDiv w:val="1"/>
      <w:marLeft w:val="0"/>
      <w:marRight w:val="0"/>
      <w:marTop w:val="0"/>
      <w:marBottom w:val="0"/>
      <w:divBdr>
        <w:top w:val="none" w:sz="0" w:space="0" w:color="auto"/>
        <w:left w:val="none" w:sz="0" w:space="0" w:color="auto"/>
        <w:bottom w:val="none" w:sz="0" w:space="0" w:color="auto"/>
        <w:right w:val="none" w:sz="0" w:space="0" w:color="auto"/>
      </w:divBdr>
    </w:div>
    <w:div w:id="211289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oys.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howingscen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0134282301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buxtedshetlands@btinternet.com" TargetMode="External"/><Relationship Id="rId14" Type="http://schemas.openxmlformats.org/officeDocument/2006/relationships/hyperlink" Target="http://www.grandstandentr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275B4-B802-49F7-9E8B-C3109E42E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Pages>
  <Words>4014</Words>
  <Characters>22885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 (Tracey)</dc:creator>
  <cp:keywords/>
  <dc:description/>
  <cp:lastModifiedBy>Aled True</cp:lastModifiedBy>
  <cp:revision>122</cp:revision>
  <dcterms:created xsi:type="dcterms:W3CDTF">2024-04-24T17:56:00Z</dcterms:created>
  <dcterms:modified xsi:type="dcterms:W3CDTF">2024-06-03T18:15:00Z</dcterms:modified>
</cp:coreProperties>
</file>